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01EE" w14:textId="0E4216C7" w:rsidR="00937F08" w:rsidRPr="009839D7" w:rsidRDefault="00937F08" w:rsidP="00804774">
      <w:pPr>
        <w:rPr>
          <w:rFonts w:eastAsiaTheme="minorHAnsi"/>
          <w:bCs/>
          <w:color w:val="auto"/>
          <w:kern w:val="0"/>
          <w:lang w:eastAsia="en-US"/>
        </w:rPr>
      </w:pPr>
    </w:p>
    <w:p w14:paraId="78F9E944" w14:textId="77777777" w:rsidR="000C2E6D" w:rsidRPr="00B56E49" w:rsidRDefault="000C2E6D" w:rsidP="00804774">
      <w:pPr>
        <w:rPr>
          <w:rFonts w:eastAsiaTheme="minorHAnsi"/>
          <w:bCs/>
          <w:color w:val="auto"/>
          <w:kern w:val="0"/>
          <w:lang w:eastAsia="en-US"/>
        </w:rPr>
      </w:pPr>
    </w:p>
    <w:p w14:paraId="0B8FB85B" w14:textId="77777777" w:rsidR="003E7977" w:rsidRPr="00B56E49" w:rsidRDefault="003E7977" w:rsidP="003E7977">
      <w:r w:rsidRPr="00B56E49">
        <w:t>Allegato 1</w:t>
      </w:r>
    </w:p>
    <w:p w14:paraId="23A03D5F" w14:textId="77777777" w:rsidR="003E7977" w:rsidRPr="00B56E49" w:rsidRDefault="003E7977" w:rsidP="003E7977"/>
    <w:p w14:paraId="009A346E" w14:textId="77777777" w:rsidR="003E7977" w:rsidRPr="00B56E49" w:rsidRDefault="003E7977" w:rsidP="003E7977"/>
    <w:p w14:paraId="36D9FE9C" w14:textId="77777777" w:rsidR="003E7977" w:rsidRPr="00B56E49" w:rsidRDefault="003E7977" w:rsidP="003E7977"/>
    <w:p w14:paraId="64096550" w14:textId="77777777" w:rsidR="003E7977" w:rsidRPr="00B56E49" w:rsidRDefault="003E7977" w:rsidP="003E7977"/>
    <w:p w14:paraId="57808DAB" w14:textId="77777777" w:rsidR="003E7977" w:rsidRPr="00B56E49" w:rsidRDefault="003E7977" w:rsidP="003E7977">
      <w:pPr>
        <w:jc w:val="right"/>
      </w:pPr>
      <w:r w:rsidRPr="00B56E49">
        <w:t xml:space="preserve">                                                      </w:t>
      </w:r>
      <w:proofErr w:type="gramStart"/>
      <w:r w:rsidRPr="00B56E49">
        <w:t>Al  Dirigente</w:t>
      </w:r>
      <w:proofErr w:type="gramEnd"/>
      <w:r w:rsidRPr="00B56E49">
        <w:t xml:space="preserve"> Scolastico </w:t>
      </w:r>
    </w:p>
    <w:p w14:paraId="79C7D0A1" w14:textId="77777777" w:rsidR="003E7977" w:rsidRPr="00B56E49" w:rsidRDefault="003E7977" w:rsidP="003E7977">
      <w:pPr>
        <w:jc w:val="right"/>
      </w:pPr>
      <w:r w:rsidRPr="00B56E49">
        <w:t xml:space="preserve">dell’I. C. “Giudice Rosario Livatino” </w:t>
      </w:r>
    </w:p>
    <w:p w14:paraId="019BA5D5" w14:textId="77777777" w:rsidR="003E7977" w:rsidRPr="00B56E49" w:rsidRDefault="003E7977" w:rsidP="003E7977">
      <w:pPr>
        <w:jc w:val="right"/>
        <w:rPr>
          <w:u w:val="single"/>
        </w:rPr>
      </w:pPr>
      <w:r w:rsidRPr="00B56E49">
        <w:t>di Roccalumera (Me)</w:t>
      </w:r>
    </w:p>
    <w:p w14:paraId="4B357AE0" w14:textId="77777777" w:rsidR="003E7977" w:rsidRPr="00B56E49" w:rsidRDefault="003E7977" w:rsidP="003E7977">
      <w:pPr>
        <w:rPr>
          <w:u w:val="single"/>
        </w:rPr>
      </w:pPr>
    </w:p>
    <w:p w14:paraId="5DB7BA71" w14:textId="77777777" w:rsidR="003E7977" w:rsidRPr="00B56E49" w:rsidRDefault="003E7977" w:rsidP="003E7977"/>
    <w:p w14:paraId="6C7868E6" w14:textId="77777777" w:rsidR="003E7977" w:rsidRPr="00B56E49" w:rsidRDefault="003E7977" w:rsidP="003E7977">
      <w:pPr>
        <w:jc w:val="both"/>
        <w:rPr>
          <w:b/>
        </w:rPr>
      </w:pPr>
      <w:r w:rsidRPr="00B56E49">
        <w:rPr>
          <w:b/>
        </w:rPr>
        <w:t>DOMANDA DI PARTECIPAZIONE ALLA SELEZIONE DI ESPERTO RSPP</w:t>
      </w:r>
    </w:p>
    <w:p w14:paraId="625D3650" w14:textId="77777777" w:rsidR="003E7977" w:rsidRPr="00B56E49" w:rsidRDefault="003E7977" w:rsidP="003E7977">
      <w:pPr>
        <w:jc w:val="both"/>
        <w:rPr>
          <w:b/>
        </w:rPr>
      </w:pPr>
    </w:p>
    <w:p w14:paraId="2CF99785" w14:textId="77777777" w:rsidR="003E7977" w:rsidRPr="00B56E49" w:rsidRDefault="003E7977" w:rsidP="003E7977">
      <w:pPr>
        <w:spacing w:line="360" w:lineRule="auto"/>
        <w:jc w:val="both"/>
      </w:pPr>
      <w:r w:rsidRPr="00B56E49">
        <w:t xml:space="preserve">Il/La sottoscritto/a </w:t>
      </w:r>
      <w:r w:rsidRPr="00B56E49">
        <w:rPr>
          <w:i/>
        </w:rPr>
        <w:t xml:space="preserve">_____________________________________ </w:t>
      </w:r>
    </w:p>
    <w:p w14:paraId="7E3697D6" w14:textId="77777777" w:rsidR="003E7977" w:rsidRPr="00B56E49" w:rsidRDefault="003E7977" w:rsidP="003E7977">
      <w:pPr>
        <w:spacing w:line="360" w:lineRule="auto"/>
      </w:pPr>
      <w:r w:rsidRPr="00B56E49">
        <w:t xml:space="preserve">Presenta istanza di candidatura per svolgere il ruolo di </w:t>
      </w:r>
      <w:proofErr w:type="spellStart"/>
      <w:r w:rsidRPr="00B56E49">
        <w:t>rspp</w:t>
      </w:r>
      <w:proofErr w:type="spellEnd"/>
      <w:r w:rsidRPr="00B56E49">
        <w:t xml:space="preserve"> (</w:t>
      </w:r>
      <w:proofErr w:type="spellStart"/>
      <w:r w:rsidRPr="00B56E49">
        <w:t>d.lgvo</w:t>
      </w:r>
      <w:proofErr w:type="spellEnd"/>
      <w:r w:rsidRPr="00B56E49">
        <w:t xml:space="preserve"> n 81/08</w:t>
      </w:r>
      <w:proofErr w:type="gramStart"/>
      <w:r w:rsidRPr="00B56E49">
        <w:t>)  presso</w:t>
      </w:r>
      <w:proofErr w:type="gramEnd"/>
      <w:r w:rsidRPr="00B56E49">
        <w:t xml:space="preserve"> l’istituto Comprensivo di Portoferraio in relazione al  bando prot. n</w:t>
      </w:r>
    </w:p>
    <w:p w14:paraId="0F6BFABC" w14:textId="77777777" w:rsidR="003E7977" w:rsidRPr="00B56E49" w:rsidRDefault="003E7977" w:rsidP="003E7977">
      <w:pPr>
        <w:spacing w:line="360" w:lineRule="auto"/>
      </w:pPr>
    </w:p>
    <w:p w14:paraId="3C7EB9DE" w14:textId="77777777" w:rsidR="003E7977" w:rsidRPr="00B56E49" w:rsidRDefault="003E7977" w:rsidP="003E7977">
      <w:pPr>
        <w:spacing w:line="360" w:lineRule="auto"/>
        <w:rPr>
          <w:b/>
        </w:rPr>
      </w:pPr>
      <w:r w:rsidRPr="00B56E49">
        <w:t>Il compenso annuo offerto è di € ___________________</w:t>
      </w:r>
    </w:p>
    <w:p w14:paraId="64AD3CA2" w14:textId="77777777" w:rsidR="003E7977" w:rsidRPr="00B56E49" w:rsidRDefault="003E7977" w:rsidP="003E7977">
      <w:pPr>
        <w:spacing w:line="360" w:lineRule="auto"/>
        <w:jc w:val="center"/>
        <w:rPr>
          <w:b/>
        </w:rPr>
      </w:pPr>
    </w:p>
    <w:p w14:paraId="64FBFB86" w14:textId="77777777" w:rsidR="003E7977" w:rsidRPr="00B56E49" w:rsidRDefault="003E7977" w:rsidP="003E7977">
      <w:pPr>
        <w:jc w:val="both"/>
      </w:pPr>
      <w:r w:rsidRPr="00B56E49">
        <w:t>Ai sensi degli artt. 46 e 47 del D.P.R. n. 445/2000, consapevole che le dichiarazioni mendaci sono punite ai sensi del codice penale e delle leggi speciali in materia, secondo le disposizioni richiamate all’art. 76 del citato D.P.R. n. 445-00, dichiara:</w:t>
      </w:r>
    </w:p>
    <w:p w14:paraId="31ED3A5E" w14:textId="77777777" w:rsidR="003E7977" w:rsidRPr="00B56E49" w:rsidRDefault="003E7977" w:rsidP="003E7977">
      <w:pPr>
        <w:jc w:val="both"/>
      </w:pPr>
    </w:p>
    <w:p w14:paraId="74E4F732" w14:textId="77777777" w:rsidR="003E7977" w:rsidRPr="00B56E49" w:rsidRDefault="003E7977" w:rsidP="003E7977">
      <w:pPr>
        <w:ind w:left="720"/>
        <w:jc w:val="both"/>
      </w:pPr>
    </w:p>
    <w:p w14:paraId="0EEC2B35" w14:textId="77777777" w:rsidR="003E7977" w:rsidRPr="00B56E49" w:rsidRDefault="003E7977" w:rsidP="003E7977">
      <w:pPr>
        <w:jc w:val="both"/>
      </w:pPr>
      <w:r w:rsidRPr="00B56E49">
        <w:t>Il/La sottoscritto/a esprime il proprio consenso affinché i dati forniti possano essere trattati nel rispetto del D.</w:t>
      </w:r>
      <w:proofErr w:type="gramStart"/>
      <w:r w:rsidRPr="00B56E49">
        <w:t>L.vo</w:t>
      </w:r>
      <w:proofErr w:type="gramEnd"/>
      <w:r w:rsidRPr="00B56E49">
        <w:t xml:space="preserve"> n. 196-03 (</w:t>
      </w:r>
      <w:r w:rsidRPr="00B56E49">
        <w:rPr>
          <w:b/>
        </w:rPr>
        <w:t>Codice in materia di protezione dei dati personali</w:t>
      </w:r>
      <w:r w:rsidRPr="00B56E49">
        <w:t>), per gli adempimenti connessi alla presente procedura.</w:t>
      </w:r>
    </w:p>
    <w:p w14:paraId="1542556A" w14:textId="77777777" w:rsidR="003E7977" w:rsidRPr="00B56E49" w:rsidRDefault="003E7977" w:rsidP="003E7977">
      <w:pPr>
        <w:jc w:val="both"/>
      </w:pPr>
    </w:p>
    <w:p w14:paraId="2CD39016" w14:textId="77777777" w:rsidR="003E7977" w:rsidRPr="00B56E49" w:rsidRDefault="003E7977" w:rsidP="003E7977">
      <w:pPr>
        <w:jc w:val="both"/>
      </w:pPr>
    </w:p>
    <w:p w14:paraId="4B4B67E5" w14:textId="77777777" w:rsidR="003E7977" w:rsidRPr="00B56E49" w:rsidRDefault="003E7977" w:rsidP="003E7977">
      <w:pPr>
        <w:jc w:val="both"/>
      </w:pPr>
    </w:p>
    <w:p w14:paraId="26DD961B" w14:textId="77777777" w:rsidR="003E7977" w:rsidRPr="00B56E49" w:rsidRDefault="003E7977" w:rsidP="003E7977">
      <w:pPr>
        <w:jc w:val="both"/>
      </w:pPr>
    </w:p>
    <w:p w14:paraId="1DD46274" w14:textId="77777777" w:rsidR="003E7977" w:rsidRPr="00B56E49" w:rsidRDefault="003E7977" w:rsidP="003E7977">
      <w:pPr>
        <w:jc w:val="both"/>
      </w:pPr>
    </w:p>
    <w:p w14:paraId="77D1AB0B" w14:textId="77777777" w:rsidR="003E7977" w:rsidRPr="00B56E49" w:rsidRDefault="003E7977" w:rsidP="003E7977">
      <w:pPr>
        <w:jc w:val="both"/>
      </w:pPr>
    </w:p>
    <w:p w14:paraId="419BB9F6" w14:textId="77777777" w:rsidR="003E7977" w:rsidRPr="00B56E49" w:rsidRDefault="003E7977" w:rsidP="003E7977">
      <w:pPr>
        <w:jc w:val="both"/>
      </w:pPr>
      <w:r w:rsidRPr="00B56E49">
        <w:t xml:space="preserve">data ________________________                  </w:t>
      </w:r>
    </w:p>
    <w:p w14:paraId="0E39DAAD" w14:textId="77777777" w:rsidR="003E7977" w:rsidRPr="00B56E49" w:rsidRDefault="003E7977" w:rsidP="003E7977">
      <w:pPr>
        <w:jc w:val="both"/>
      </w:pPr>
    </w:p>
    <w:p w14:paraId="5C86DD30" w14:textId="77777777" w:rsidR="003E7977" w:rsidRPr="00B56E49" w:rsidRDefault="003E7977" w:rsidP="003E7977">
      <w:pPr>
        <w:jc w:val="both"/>
      </w:pPr>
    </w:p>
    <w:p w14:paraId="5E628AED" w14:textId="72A8CC15" w:rsidR="00535465" w:rsidRPr="00B56E49" w:rsidRDefault="003E7977" w:rsidP="003E7977">
      <w:pPr>
        <w:jc w:val="right"/>
      </w:pPr>
      <w:r w:rsidRPr="00B56E49">
        <w:t>Firma ________________________________</w:t>
      </w:r>
    </w:p>
    <w:p w14:paraId="0DF00F71" w14:textId="77777777" w:rsidR="00B56E49" w:rsidRPr="00B56E49" w:rsidRDefault="00B56E49" w:rsidP="003E7977">
      <w:pPr>
        <w:jc w:val="right"/>
      </w:pPr>
    </w:p>
    <w:p w14:paraId="4D8D1E38" w14:textId="77777777" w:rsidR="00B56E49" w:rsidRPr="00B56E49" w:rsidRDefault="00B56E49" w:rsidP="003E7977">
      <w:pPr>
        <w:jc w:val="right"/>
      </w:pPr>
    </w:p>
    <w:p w14:paraId="39CD1EB7" w14:textId="77777777" w:rsidR="00B56E49" w:rsidRPr="00B56E49" w:rsidRDefault="00B56E49" w:rsidP="003E7977">
      <w:pPr>
        <w:jc w:val="right"/>
      </w:pPr>
    </w:p>
    <w:p w14:paraId="0D201A31" w14:textId="77777777" w:rsidR="00B56E49" w:rsidRPr="00B56E49" w:rsidRDefault="00B56E49" w:rsidP="003E7977">
      <w:pPr>
        <w:jc w:val="right"/>
      </w:pPr>
    </w:p>
    <w:p w14:paraId="239976C3" w14:textId="77777777" w:rsidR="00B56E49" w:rsidRPr="00B56E49" w:rsidRDefault="00B56E49" w:rsidP="003E7977">
      <w:pPr>
        <w:jc w:val="right"/>
      </w:pPr>
    </w:p>
    <w:p w14:paraId="516DC9B7" w14:textId="77777777" w:rsidR="00B56E49" w:rsidRPr="00B56E49" w:rsidRDefault="00B56E49" w:rsidP="003E7977">
      <w:pPr>
        <w:jc w:val="right"/>
      </w:pPr>
    </w:p>
    <w:p w14:paraId="7BE05821" w14:textId="77777777" w:rsidR="00B56E49" w:rsidRPr="00B56E49" w:rsidRDefault="00B56E49" w:rsidP="003E7977">
      <w:pPr>
        <w:jc w:val="right"/>
      </w:pPr>
    </w:p>
    <w:p w14:paraId="68A1E458" w14:textId="77777777" w:rsidR="00B56E49" w:rsidRPr="00B56E49" w:rsidRDefault="00B56E49" w:rsidP="003E7977">
      <w:pPr>
        <w:jc w:val="right"/>
      </w:pPr>
    </w:p>
    <w:p w14:paraId="25C1F5A3" w14:textId="77777777" w:rsidR="00B56E49" w:rsidRDefault="00B56E49" w:rsidP="003E7977">
      <w:pPr>
        <w:jc w:val="right"/>
      </w:pPr>
    </w:p>
    <w:p w14:paraId="742CBC27" w14:textId="77777777" w:rsidR="00B56E49" w:rsidRDefault="00B56E49" w:rsidP="003E7977">
      <w:pPr>
        <w:jc w:val="right"/>
      </w:pPr>
    </w:p>
    <w:p w14:paraId="733B093E" w14:textId="77777777" w:rsidR="00B56E49" w:rsidRDefault="00B56E49" w:rsidP="003E7977">
      <w:pPr>
        <w:jc w:val="right"/>
      </w:pPr>
    </w:p>
    <w:p w14:paraId="3ADE9113" w14:textId="77777777" w:rsidR="00B56E49" w:rsidRDefault="00B56E49" w:rsidP="003E7977">
      <w:pPr>
        <w:jc w:val="right"/>
      </w:pPr>
    </w:p>
    <w:p w14:paraId="077061FE" w14:textId="77777777" w:rsidR="00B56E49" w:rsidRDefault="00B56E49" w:rsidP="003E7977">
      <w:pPr>
        <w:jc w:val="right"/>
      </w:pPr>
    </w:p>
    <w:p w14:paraId="7D6C09D0" w14:textId="77777777" w:rsidR="00B56E49" w:rsidRDefault="00B56E49" w:rsidP="003E7977">
      <w:pPr>
        <w:jc w:val="right"/>
      </w:pPr>
    </w:p>
    <w:p w14:paraId="34C167C6" w14:textId="77777777" w:rsidR="00B56E49" w:rsidRDefault="00B56E49" w:rsidP="003E7977">
      <w:pPr>
        <w:jc w:val="right"/>
      </w:pPr>
    </w:p>
    <w:p w14:paraId="7AB6F077" w14:textId="77777777" w:rsidR="00B56E49" w:rsidRDefault="00B56E49" w:rsidP="003E7977">
      <w:pPr>
        <w:jc w:val="right"/>
      </w:pPr>
    </w:p>
    <w:p w14:paraId="573407C1" w14:textId="77777777" w:rsidR="00B56E49" w:rsidRDefault="00B56E49" w:rsidP="003E7977">
      <w:pPr>
        <w:jc w:val="right"/>
      </w:pPr>
    </w:p>
    <w:p w14:paraId="021A6124" w14:textId="77777777" w:rsidR="00B56E49" w:rsidRDefault="00B56E49" w:rsidP="003E7977">
      <w:pPr>
        <w:jc w:val="right"/>
      </w:pPr>
    </w:p>
    <w:p w14:paraId="490D5661" w14:textId="77777777" w:rsidR="00B56E49" w:rsidRDefault="00B56E49" w:rsidP="003E7977">
      <w:pPr>
        <w:jc w:val="right"/>
      </w:pPr>
    </w:p>
    <w:p w14:paraId="1FB798D7" w14:textId="77777777" w:rsidR="00B56E49" w:rsidRDefault="00B56E49" w:rsidP="003E7977">
      <w:pPr>
        <w:jc w:val="right"/>
      </w:pPr>
    </w:p>
    <w:p w14:paraId="616F332A" w14:textId="77777777" w:rsidR="00B56E49" w:rsidRDefault="00B56E49" w:rsidP="003E7977">
      <w:pPr>
        <w:jc w:val="right"/>
      </w:pPr>
    </w:p>
    <w:p w14:paraId="020AC1E8" w14:textId="77777777" w:rsidR="00B56E49" w:rsidRDefault="00B56E49" w:rsidP="003E7977">
      <w:pPr>
        <w:jc w:val="right"/>
      </w:pPr>
    </w:p>
    <w:p w14:paraId="71BD871E" w14:textId="77777777" w:rsidR="00B56E49" w:rsidRDefault="00B56E49" w:rsidP="003E7977">
      <w:pPr>
        <w:jc w:val="right"/>
      </w:pPr>
    </w:p>
    <w:p w14:paraId="0EF57FB1" w14:textId="77777777" w:rsidR="00B56E49" w:rsidRDefault="00B56E49" w:rsidP="003E7977">
      <w:pPr>
        <w:jc w:val="right"/>
      </w:pPr>
    </w:p>
    <w:p w14:paraId="7B30622B" w14:textId="77777777" w:rsidR="00B56E49" w:rsidRDefault="00B56E49" w:rsidP="003E7977">
      <w:pPr>
        <w:jc w:val="right"/>
      </w:pPr>
    </w:p>
    <w:p w14:paraId="0A3306A8" w14:textId="77777777" w:rsidR="00B56E49" w:rsidRPr="00B56E49" w:rsidRDefault="00B56E49" w:rsidP="003E7977">
      <w:pPr>
        <w:jc w:val="right"/>
      </w:pPr>
    </w:p>
    <w:p w14:paraId="1CF936BF" w14:textId="77777777" w:rsidR="00B56E49" w:rsidRPr="00B56E49" w:rsidRDefault="00B56E49" w:rsidP="003E7977">
      <w:pPr>
        <w:jc w:val="right"/>
      </w:pPr>
    </w:p>
    <w:p w14:paraId="5FB402FE" w14:textId="77777777" w:rsidR="00B56E49" w:rsidRPr="00B56E49" w:rsidRDefault="00B56E49" w:rsidP="00B56E49">
      <w:pPr>
        <w:pStyle w:val="Corpotesto"/>
        <w:spacing w:before="67"/>
        <w:ind w:left="3052" w:right="3442"/>
        <w:jc w:val="center"/>
        <w:rPr>
          <w:sz w:val="20"/>
          <w:szCs w:val="20"/>
        </w:rPr>
      </w:pPr>
      <w:r w:rsidRPr="00B56E49">
        <w:rPr>
          <w:sz w:val="20"/>
          <w:szCs w:val="20"/>
        </w:rPr>
        <w:lastRenderedPageBreak/>
        <w:t>TITOLI DI STUDIO – ABILITAZIONI</w:t>
      </w:r>
    </w:p>
    <w:p w14:paraId="17E3BAF8" w14:textId="77777777" w:rsidR="00B56E49" w:rsidRPr="00B56E49" w:rsidRDefault="00B56E49" w:rsidP="00B56E49">
      <w:pPr>
        <w:pStyle w:val="Corpotesto"/>
        <w:spacing w:before="6" w:after="1"/>
        <w:rPr>
          <w:sz w:val="20"/>
          <w:szCs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5497"/>
        <w:gridCol w:w="1078"/>
      </w:tblGrid>
      <w:tr w:rsidR="00B56E49" w:rsidRPr="00B56E49" w14:paraId="522BE651" w14:textId="77777777" w:rsidTr="00F815F7">
        <w:trPr>
          <w:trHeight w:val="806"/>
        </w:trPr>
        <w:tc>
          <w:tcPr>
            <w:tcW w:w="3260" w:type="dxa"/>
            <w:shd w:val="clear" w:color="auto" w:fill="auto"/>
          </w:tcPr>
          <w:p w14:paraId="168876C4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7" w:type="dxa"/>
            <w:shd w:val="clear" w:color="auto" w:fill="auto"/>
          </w:tcPr>
          <w:p w14:paraId="0C40F94D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33A8A603" w14:textId="77777777" w:rsidR="00B56E49" w:rsidRPr="00B56E49" w:rsidRDefault="00B56E49" w:rsidP="00F815F7">
            <w:pPr>
              <w:pStyle w:val="TableParagraph"/>
              <w:spacing w:line="254" w:lineRule="auto"/>
              <w:ind w:left="107" w:right="97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Riservato Ufficio</w:t>
            </w:r>
          </w:p>
          <w:p w14:paraId="67F58CEA" w14:textId="77777777" w:rsidR="00B56E49" w:rsidRPr="00B56E49" w:rsidRDefault="00B56E49" w:rsidP="00F815F7">
            <w:pPr>
              <w:pStyle w:val="TableParagraph"/>
              <w:ind w:left="107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Punti</w:t>
            </w:r>
          </w:p>
        </w:tc>
      </w:tr>
      <w:tr w:rsidR="00B56E49" w:rsidRPr="00B56E49" w14:paraId="0C749680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792F8E2F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Nome e tipologia di Istituto di</w:t>
            </w:r>
          </w:p>
          <w:p w14:paraId="306E9C55" w14:textId="77777777" w:rsidR="00B56E49" w:rsidRPr="00B56E49" w:rsidRDefault="00B56E49" w:rsidP="00F815F7">
            <w:pPr>
              <w:pStyle w:val="TableParagraph"/>
              <w:spacing w:before="18" w:line="252" w:lineRule="exact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Istruzione/Formazione</w:t>
            </w:r>
          </w:p>
        </w:tc>
        <w:tc>
          <w:tcPr>
            <w:tcW w:w="5497" w:type="dxa"/>
            <w:shd w:val="clear" w:color="auto" w:fill="auto"/>
          </w:tcPr>
          <w:p w14:paraId="1E703B14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52972BB5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57C6D21A" w14:textId="77777777" w:rsidTr="00F815F7">
        <w:trPr>
          <w:trHeight w:val="805"/>
        </w:trPr>
        <w:tc>
          <w:tcPr>
            <w:tcW w:w="3260" w:type="dxa"/>
            <w:shd w:val="clear" w:color="auto" w:fill="auto"/>
          </w:tcPr>
          <w:p w14:paraId="6FBE5482" w14:textId="77777777" w:rsidR="00B56E49" w:rsidRPr="00B56E49" w:rsidRDefault="00B56E49" w:rsidP="00F815F7">
            <w:pPr>
              <w:pStyle w:val="TableParagraph"/>
              <w:spacing w:line="254" w:lineRule="auto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 xml:space="preserve">Principali materie </w:t>
            </w:r>
            <w:r w:rsidRPr="00B56E49">
              <w:rPr>
                <w:w w:val="120"/>
                <w:sz w:val="20"/>
                <w:szCs w:val="20"/>
              </w:rPr>
              <w:t xml:space="preserve">/ </w:t>
            </w:r>
            <w:r w:rsidRPr="00B56E49">
              <w:rPr>
                <w:w w:val="105"/>
                <w:sz w:val="20"/>
                <w:szCs w:val="20"/>
              </w:rPr>
              <w:t>abilità professionali oggetto dello</w:t>
            </w:r>
          </w:p>
          <w:p w14:paraId="73BCFF47" w14:textId="77777777" w:rsidR="00B56E49" w:rsidRPr="00B56E49" w:rsidRDefault="00B56E49" w:rsidP="00F815F7">
            <w:pPr>
              <w:pStyle w:val="TableParagraph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studio/formazione</w:t>
            </w:r>
          </w:p>
        </w:tc>
        <w:tc>
          <w:tcPr>
            <w:tcW w:w="5497" w:type="dxa"/>
            <w:shd w:val="clear" w:color="auto" w:fill="auto"/>
          </w:tcPr>
          <w:p w14:paraId="349A30F8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1A555C68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2D9FC81C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017724DD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Data conseguimento titolo</w:t>
            </w:r>
          </w:p>
        </w:tc>
        <w:tc>
          <w:tcPr>
            <w:tcW w:w="5497" w:type="dxa"/>
            <w:shd w:val="clear" w:color="auto" w:fill="auto"/>
          </w:tcPr>
          <w:p w14:paraId="52CDD799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3DD4F3F5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66BAC2B3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65CCA64C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Qualifica conseguita</w:t>
            </w:r>
          </w:p>
        </w:tc>
        <w:tc>
          <w:tcPr>
            <w:tcW w:w="5497" w:type="dxa"/>
            <w:shd w:val="clear" w:color="auto" w:fill="auto"/>
          </w:tcPr>
          <w:p w14:paraId="7714A06D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6D5B683C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5CC4570" w14:textId="77777777" w:rsidR="00B56E49" w:rsidRPr="00B56E49" w:rsidRDefault="00B56E49" w:rsidP="00B56E49">
      <w:pPr>
        <w:pStyle w:val="Corpotesto"/>
        <w:rPr>
          <w:sz w:val="20"/>
          <w:szCs w:val="20"/>
        </w:rPr>
      </w:pPr>
    </w:p>
    <w:p w14:paraId="2890AF8F" w14:textId="77777777" w:rsidR="00B56E49" w:rsidRPr="00B56E49" w:rsidRDefault="00B56E49" w:rsidP="00B56E49">
      <w:pPr>
        <w:pStyle w:val="Corpotesto"/>
        <w:spacing w:before="7"/>
        <w:rPr>
          <w:sz w:val="20"/>
          <w:szCs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5528"/>
        <w:gridCol w:w="1099"/>
      </w:tblGrid>
      <w:tr w:rsidR="00B56E49" w:rsidRPr="00B56E49" w14:paraId="73C59A5A" w14:textId="77777777" w:rsidTr="00F815F7">
        <w:trPr>
          <w:trHeight w:val="1074"/>
        </w:trPr>
        <w:tc>
          <w:tcPr>
            <w:tcW w:w="3229" w:type="dxa"/>
            <w:shd w:val="clear" w:color="auto" w:fill="auto"/>
          </w:tcPr>
          <w:p w14:paraId="51ABBA91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442140AA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D7D7D7"/>
          </w:tcPr>
          <w:p w14:paraId="4ABA9A7D" w14:textId="77777777" w:rsidR="00B56E49" w:rsidRPr="00B56E49" w:rsidRDefault="00B56E49" w:rsidP="00F815F7">
            <w:pPr>
              <w:pStyle w:val="TableParagraph"/>
              <w:spacing w:line="254" w:lineRule="auto"/>
              <w:ind w:left="107" w:right="118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Riservato Ufficio Punti</w:t>
            </w:r>
          </w:p>
        </w:tc>
      </w:tr>
      <w:tr w:rsidR="00B56E49" w:rsidRPr="00B56E49" w14:paraId="577C8A7D" w14:textId="77777777" w:rsidTr="00F815F7">
        <w:trPr>
          <w:trHeight w:val="534"/>
        </w:trPr>
        <w:tc>
          <w:tcPr>
            <w:tcW w:w="3229" w:type="dxa"/>
            <w:shd w:val="clear" w:color="auto" w:fill="auto"/>
          </w:tcPr>
          <w:p w14:paraId="7EBF72F1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Nome e tipologia di Istituto di</w:t>
            </w:r>
          </w:p>
          <w:p w14:paraId="11A97852" w14:textId="77777777" w:rsidR="00B56E49" w:rsidRPr="00B56E49" w:rsidRDefault="00B56E49" w:rsidP="00F815F7">
            <w:pPr>
              <w:pStyle w:val="TableParagraph"/>
              <w:spacing w:before="18" w:line="250" w:lineRule="exact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Istruzione/Formazione</w:t>
            </w:r>
          </w:p>
        </w:tc>
        <w:tc>
          <w:tcPr>
            <w:tcW w:w="5528" w:type="dxa"/>
            <w:shd w:val="clear" w:color="auto" w:fill="auto"/>
          </w:tcPr>
          <w:p w14:paraId="2D79A381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D7D7D7"/>
          </w:tcPr>
          <w:p w14:paraId="2E824ACE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559BBF5F" w14:textId="77777777" w:rsidTr="00F815F7">
        <w:trPr>
          <w:trHeight w:val="805"/>
        </w:trPr>
        <w:tc>
          <w:tcPr>
            <w:tcW w:w="3229" w:type="dxa"/>
            <w:shd w:val="clear" w:color="auto" w:fill="auto"/>
          </w:tcPr>
          <w:p w14:paraId="5FD9CC74" w14:textId="77777777" w:rsidR="00B56E49" w:rsidRPr="00B56E49" w:rsidRDefault="00B56E49" w:rsidP="00F815F7">
            <w:pPr>
              <w:pStyle w:val="TableParagraph"/>
              <w:spacing w:line="254" w:lineRule="auto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 xml:space="preserve">Principali materie </w:t>
            </w:r>
            <w:r w:rsidRPr="00B56E49">
              <w:rPr>
                <w:w w:val="120"/>
                <w:sz w:val="20"/>
                <w:szCs w:val="20"/>
              </w:rPr>
              <w:t xml:space="preserve">/ </w:t>
            </w:r>
            <w:r w:rsidRPr="00B56E49">
              <w:rPr>
                <w:w w:val="105"/>
                <w:sz w:val="20"/>
                <w:szCs w:val="20"/>
              </w:rPr>
              <w:t>abilità professionali oggetto dello</w:t>
            </w:r>
          </w:p>
          <w:p w14:paraId="41855F53" w14:textId="77777777" w:rsidR="00B56E49" w:rsidRPr="00B56E49" w:rsidRDefault="00B56E49" w:rsidP="00F815F7">
            <w:pPr>
              <w:pStyle w:val="TableParagraph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studio/formazione</w:t>
            </w:r>
          </w:p>
        </w:tc>
        <w:tc>
          <w:tcPr>
            <w:tcW w:w="5528" w:type="dxa"/>
            <w:shd w:val="clear" w:color="auto" w:fill="auto"/>
          </w:tcPr>
          <w:p w14:paraId="34A6BD2F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D7D7D7"/>
          </w:tcPr>
          <w:p w14:paraId="7BB4793B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531FACDD" w14:textId="77777777" w:rsidTr="00F815F7">
        <w:trPr>
          <w:trHeight w:val="537"/>
        </w:trPr>
        <w:tc>
          <w:tcPr>
            <w:tcW w:w="3229" w:type="dxa"/>
            <w:shd w:val="clear" w:color="auto" w:fill="auto"/>
          </w:tcPr>
          <w:p w14:paraId="530991ED" w14:textId="77777777" w:rsidR="00B56E49" w:rsidRPr="00B56E49" w:rsidRDefault="00B56E49" w:rsidP="00F815F7">
            <w:pPr>
              <w:pStyle w:val="TableParagraph"/>
              <w:spacing w:line="249" w:lineRule="exact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Data conseguimento titolo</w:t>
            </w:r>
          </w:p>
        </w:tc>
        <w:tc>
          <w:tcPr>
            <w:tcW w:w="5528" w:type="dxa"/>
            <w:shd w:val="clear" w:color="auto" w:fill="auto"/>
          </w:tcPr>
          <w:p w14:paraId="313018F3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D7D7D7"/>
          </w:tcPr>
          <w:p w14:paraId="1D39F2AE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593F8208" w14:textId="77777777" w:rsidTr="00F815F7">
        <w:trPr>
          <w:trHeight w:val="537"/>
        </w:trPr>
        <w:tc>
          <w:tcPr>
            <w:tcW w:w="3229" w:type="dxa"/>
            <w:shd w:val="clear" w:color="auto" w:fill="auto"/>
          </w:tcPr>
          <w:p w14:paraId="01378836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Qualifica conseguita</w:t>
            </w:r>
          </w:p>
        </w:tc>
        <w:tc>
          <w:tcPr>
            <w:tcW w:w="5528" w:type="dxa"/>
            <w:shd w:val="clear" w:color="auto" w:fill="auto"/>
          </w:tcPr>
          <w:p w14:paraId="4A711EA3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D7D7D7"/>
          </w:tcPr>
          <w:p w14:paraId="70B134B2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46C4000" w14:textId="77777777" w:rsidR="00B56E49" w:rsidRPr="00B56E49" w:rsidRDefault="00B56E49" w:rsidP="00B56E49">
      <w:pPr>
        <w:pStyle w:val="Corpotesto"/>
        <w:rPr>
          <w:sz w:val="20"/>
          <w:szCs w:val="20"/>
        </w:rPr>
      </w:pPr>
    </w:p>
    <w:p w14:paraId="77E02AB2" w14:textId="77777777" w:rsidR="00B56E49" w:rsidRPr="00B56E49" w:rsidRDefault="00B56E49" w:rsidP="00B56E49">
      <w:pPr>
        <w:pStyle w:val="Corpotesto"/>
        <w:spacing w:before="7"/>
        <w:rPr>
          <w:sz w:val="20"/>
          <w:szCs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5497"/>
        <w:gridCol w:w="1078"/>
      </w:tblGrid>
      <w:tr w:rsidR="00B56E49" w:rsidRPr="00B56E49" w14:paraId="25634D18" w14:textId="77777777" w:rsidTr="00F815F7">
        <w:trPr>
          <w:trHeight w:val="806"/>
        </w:trPr>
        <w:tc>
          <w:tcPr>
            <w:tcW w:w="3260" w:type="dxa"/>
            <w:shd w:val="clear" w:color="auto" w:fill="auto"/>
          </w:tcPr>
          <w:p w14:paraId="6DD2E1AD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7" w:type="dxa"/>
            <w:shd w:val="clear" w:color="auto" w:fill="auto"/>
          </w:tcPr>
          <w:p w14:paraId="4E28A328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0808125F" w14:textId="77777777" w:rsidR="00B56E49" w:rsidRPr="00B56E49" w:rsidRDefault="00B56E49" w:rsidP="00F815F7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Riservato</w:t>
            </w:r>
          </w:p>
          <w:p w14:paraId="38B57C03" w14:textId="77777777" w:rsidR="00B56E49" w:rsidRPr="00B56E49" w:rsidRDefault="00B56E49" w:rsidP="00F815F7">
            <w:pPr>
              <w:pStyle w:val="TableParagraph"/>
              <w:spacing w:before="9" w:line="260" w:lineRule="atLeast"/>
              <w:ind w:left="107" w:right="305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Ufficio Punti</w:t>
            </w:r>
          </w:p>
        </w:tc>
      </w:tr>
      <w:tr w:rsidR="00B56E49" w:rsidRPr="00B56E49" w14:paraId="0E940FE3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6D914890" w14:textId="77777777" w:rsidR="00B56E49" w:rsidRPr="00B56E49" w:rsidRDefault="00B56E49" w:rsidP="00F815F7">
            <w:pPr>
              <w:pStyle w:val="TableParagraph"/>
              <w:spacing w:line="249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Nome e tipologia di Istituto di</w:t>
            </w:r>
          </w:p>
          <w:p w14:paraId="7999BB03" w14:textId="77777777" w:rsidR="00B56E49" w:rsidRPr="00B56E49" w:rsidRDefault="00B56E49" w:rsidP="00F815F7">
            <w:pPr>
              <w:pStyle w:val="TableParagraph"/>
              <w:spacing w:before="16" w:line="252" w:lineRule="exact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Istruzione/Formazione</w:t>
            </w:r>
          </w:p>
        </w:tc>
        <w:tc>
          <w:tcPr>
            <w:tcW w:w="5497" w:type="dxa"/>
            <w:shd w:val="clear" w:color="auto" w:fill="auto"/>
          </w:tcPr>
          <w:p w14:paraId="19A8684A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6CB59EA5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10D1DB4D" w14:textId="77777777" w:rsidTr="00F815F7">
        <w:trPr>
          <w:trHeight w:val="806"/>
        </w:trPr>
        <w:tc>
          <w:tcPr>
            <w:tcW w:w="3260" w:type="dxa"/>
            <w:shd w:val="clear" w:color="auto" w:fill="auto"/>
          </w:tcPr>
          <w:p w14:paraId="61323953" w14:textId="77777777" w:rsidR="00B56E49" w:rsidRPr="00B56E49" w:rsidRDefault="00B56E49" w:rsidP="00F815F7">
            <w:pPr>
              <w:pStyle w:val="TableParagraph"/>
              <w:spacing w:line="254" w:lineRule="auto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 xml:space="preserve">Principali materie </w:t>
            </w:r>
            <w:r w:rsidRPr="00B56E49">
              <w:rPr>
                <w:w w:val="120"/>
                <w:sz w:val="20"/>
                <w:szCs w:val="20"/>
              </w:rPr>
              <w:t xml:space="preserve">/ </w:t>
            </w:r>
            <w:r w:rsidRPr="00B56E49">
              <w:rPr>
                <w:w w:val="105"/>
                <w:sz w:val="20"/>
                <w:szCs w:val="20"/>
              </w:rPr>
              <w:t>abilità professionali oggetto dello</w:t>
            </w:r>
          </w:p>
          <w:p w14:paraId="5ECE1864" w14:textId="77777777" w:rsidR="00B56E49" w:rsidRPr="00B56E49" w:rsidRDefault="00B56E49" w:rsidP="00F815F7">
            <w:pPr>
              <w:pStyle w:val="TableParagraph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studio/formazione</w:t>
            </w:r>
          </w:p>
        </w:tc>
        <w:tc>
          <w:tcPr>
            <w:tcW w:w="5497" w:type="dxa"/>
            <w:shd w:val="clear" w:color="auto" w:fill="auto"/>
          </w:tcPr>
          <w:p w14:paraId="238A9C1B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1793813E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4548772C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5DD6E027" w14:textId="77777777" w:rsidR="00B56E49" w:rsidRPr="00B56E49" w:rsidRDefault="00B56E49" w:rsidP="00F815F7">
            <w:pPr>
              <w:pStyle w:val="TableParagraph"/>
              <w:spacing w:line="249" w:lineRule="exact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Data conseguimento titolo</w:t>
            </w:r>
          </w:p>
        </w:tc>
        <w:tc>
          <w:tcPr>
            <w:tcW w:w="5497" w:type="dxa"/>
            <w:shd w:val="clear" w:color="auto" w:fill="auto"/>
          </w:tcPr>
          <w:p w14:paraId="17622770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2B8FC36A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1741169E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0810BFA2" w14:textId="77777777" w:rsidR="00B56E49" w:rsidRPr="00B56E49" w:rsidRDefault="00B56E49" w:rsidP="00F815F7">
            <w:pPr>
              <w:pStyle w:val="TableParagraph"/>
              <w:spacing w:line="249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Qualifica conseguita</w:t>
            </w:r>
          </w:p>
        </w:tc>
        <w:tc>
          <w:tcPr>
            <w:tcW w:w="5497" w:type="dxa"/>
            <w:shd w:val="clear" w:color="auto" w:fill="auto"/>
          </w:tcPr>
          <w:p w14:paraId="05946BDE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29FAD81A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0D7594" w14:textId="77777777" w:rsidR="00B56E49" w:rsidRPr="00B56E49" w:rsidRDefault="00B56E49" w:rsidP="00B56E49">
      <w:pPr>
        <w:sectPr w:rsidR="00B56E49" w:rsidRPr="00B56E49" w:rsidSect="00B56E49">
          <w:type w:val="continuous"/>
          <w:pgSz w:w="11930" w:h="16850"/>
          <w:pgMar w:top="1320" w:right="940" w:bottom="280" w:left="9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5497"/>
        <w:gridCol w:w="1078"/>
      </w:tblGrid>
      <w:tr w:rsidR="00B56E49" w:rsidRPr="00B56E49" w14:paraId="17C9CC62" w14:textId="77777777" w:rsidTr="00F815F7">
        <w:trPr>
          <w:trHeight w:val="1075"/>
        </w:trPr>
        <w:tc>
          <w:tcPr>
            <w:tcW w:w="3260" w:type="dxa"/>
            <w:shd w:val="clear" w:color="auto" w:fill="auto"/>
          </w:tcPr>
          <w:p w14:paraId="1A6481DD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7" w:type="dxa"/>
            <w:shd w:val="clear" w:color="auto" w:fill="auto"/>
          </w:tcPr>
          <w:p w14:paraId="1CD6BF9F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75820369" w14:textId="77777777" w:rsidR="00B56E49" w:rsidRPr="00B56E49" w:rsidRDefault="00B56E49" w:rsidP="00F815F7">
            <w:pPr>
              <w:pStyle w:val="TableParagraph"/>
              <w:spacing w:line="254" w:lineRule="auto"/>
              <w:ind w:left="107" w:right="97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Riservato Ufficio Punti</w:t>
            </w:r>
          </w:p>
        </w:tc>
      </w:tr>
      <w:tr w:rsidR="00B56E49" w:rsidRPr="00B56E49" w14:paraId="1A035AD8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33B27B2F" w14:textId="77777777" w:rsidR="00B56E49" w:rsidRPr="00B56E49" w:rsidRDefault="00B56E49" w:rsidP="00F815F7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Nome e tipologia di Istituto di</w:t>
            </w:r>
          </w:p>
          <w:p w14:paraId="612C7AA9" w14:textId="77777777" w:rsidR="00B56E49" w:rsidRPr="00B56E49" w:rsidRDefault="00B56E49" w:rsidP="00F815F7">
            <w:pPr>
              <w:pStyle w:val="TableParagraph"/>
              <w:spacing w:before="18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Istruzione/Formazione</w:t>
            </w:r>
          </w:p>
        </w:tc>
        <w:tc>
          <w:tcPr>
            <w:tcW w:w="5497" w:type="dxa"/>
            <w:shd w:val="clear" w:color="auto" w:fill="auto"/>
          </w:tcPr>
          <w:p w14:paraId="026A9544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4DED0C72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4AD2FF00" w14:textId="77777777" w:rsidTr="00F815F7">
        <w:trPr>
          <w:trHeight w:val="806"/>
        </w:trPr>
        <w:tc>
          <w:tcPr>
            <w:tcW w:w="3260" w:type="dxa"/>
            <w:shd w:val="clear" w:color="auto" w:fill="auto"/>
          </w:tcPr>
          <w:p w14:paraId="0DC0CA64" w14:textId="77777777" w:rsidR="00B56E49" w:rsidRPr="00B56E49" w:rsidRDefault="00B56E49" w:rsidP="00F815F7">
            <w:pPr>
              <w:pStyle w:val="TableParagraph"/>
              <w:spacing w:line="254" w:lineRule="auto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 xml:space="preserve">Principali materie </w:t>
            </w:r>
            <w:r w:rsidRPr="00B56E49">
              <w:rPr>
                <w:w w:val="120"/>
                <w:sz w:val="20"/>
                <w:szCs w:val="20"/>
              </w:rPr>
              <w:t xml:space="preserve">/ </w:t>
            </w:r>
            <w:r w:rsidRPr="00B56E49">
              <w:rPr>
                <w:w w:val="105"/>
                <w:sz w:val="20"/>
                <w:szCs w:val="20"/>
              </w:rPr>
              <w:t>abilità professionali oggetto dello</w:t>
            </w:r>
          </w:p>
          <w:p w14:paraId="38212177" w14:textId="77777777" w:rsidR="00B56E49" w:rsidRPr="00B56E49" w:rsidRDefault="00B56E49" w:rsidP="00F815F7">
            <w:pPr>
              <w:pStyle w:val="TableParagraph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studio/formazione</w:t>
            </w:r>
          </w:p>
        </w:tc>
        <w:tc>
          <w:tcPr>
            <w:tcW w:w="5497" w:type="dxa"/>
            <w:shd w:val="clear" w:color="auto" w:fill="auto"/>
          </w:tcPr>
          <w:p w14:paraId="6A0DA27A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281F10C4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55F1623B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1B8D8E00" w14:textId="77777777" w:rsidR="00B56E49" w:rsidRPr="00B56E49" w:rsidRDefault="00B56E49" w:rsidP="00F815F7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Data conseguimento titolo</w:t>
            </w:r>
          </w:p>
        </w:tc>
        <w:tc>
          <w:tcPr>
            <w:tcW w:w="5497" w:type="dxa"/>
            <w:shd w:val="clear" w:color="auto" w:fill="auto"/>
          </w:tcPr>
          <w:p w14:paraId="208D582A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697C05A4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45977395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285262BA" w14:textId="77777777" w:rsidR="00B56E49" w:rsidRPr="00B56E49" w:rsidRDefault="00B56E49" w:rsidP="00F815F7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Qualifica conseguita</w:t>
            </w:r>
          </w:p>
        </w:tc>
        <w:tc>
          <w:tcPr>
            <w:tcW w:w="5497" w:type="dxa"/>
            <w:shd w:val="clear" w:color="auto" w:fill="auto"/>
          </w:tcPr>
          <w:p w14:paraId="7BA2459F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1B55CC9D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E39FF15" w14:textId="77777777" w:rsidR="00B56E49" w:rsidRPr="00B56E49" w:rsidRDefault="00B56E49" w:rsidP="00B56E49">
      <w:pPr>
        <w:sectPr w:rsidR="00B56E49" w:rsidRPr="00B56E49">
          <w:pgSz w:w="11930" w:h="16850"/>
          <w:pgMar w:top="1400" w:right="940" w:bottom="280" w:left="900" w:header="720" w:footer="720" w:gutter="0"/>
          <w:cols w:space="720"/>
        </w:sectPr>
      </w:pPr>
    </w:p>
    <w:p w14:paraId="71FBAE4E" w14:textId="77777777" w:rsidR="00B56E49" w:rsidRPr="00B56E49" w:rsidRDefault="00B56E49" w:rsidP="00B56E49">
      <w:pPr>
        <w:pStyle w:val="Corpotesto"/>
        <w:spacing w:before="67"/>
        <w:ind w:left="2905" w:right="3442"/>
        <w:jc w:val="center"/>
        <w:rPr>
          <w:sz w:val="20"/>
          <w:szCs w:val="20"/>
        </w:rPr>
      </w:pPr>
      <w:r w:rsidRPr="00B56E49">
        <w:rPr>
          <w:w w:val="105"/>
          <w:sz w:val="20"/>
          <w:szCs w:val="20"/>
        </w:rPr>
        <w:lastRenderedPageBreak/>
        <w:t>ESPERIENZA SPECIFICA</w:t>
      </w:r>
    </w:p>
    <w:p w14:paraId="5F5AD2D5" w14:textId="77777777" w:rsidR="00B56E49" w:rsidRPr="00B56E49" w:rsidRDefault="00B56E49" w:rsidP="00B56E49">
      <w:pPr>
        <w:pStyle w:val="Corpotesto"/>
        <w:spacing w:before="6" w:after="1"/>
        <w:rPr>
          <w:sz w:val="20"/>
          <w:szCs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5497"/>
        <w:gridCol w:w="1078"/>
      </w:tblGrid>
      <w:tr w:rsidR="00B56E49" w:rsidRPr="00B56E49" w14:paraId="408DFE5E" w14:textId="77777777" w:rsidTr="00F815F7">
        <w:trPr>
          <w:trHeight w:val="806"/>
        </w:trPr>
        <w:tc>
          <w:tcPr>
            <w:tcW w:w="3260" w:type="dxa"/>
            <w:shd w:val="clear" w:color="auto" w:fill="auto"/>
          </w:tcPr>
          <w:p w14:paraId="3A570FD1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7" w:type="dxa"/>
            <w:shd w:val="clear" w:color="auto" w:fill="auto"/>
          </w:tcPr>
          <w:p w14:paraId="3906A7FB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4F6726F8" w14:textId="77777777" w:rsidR="00B56E49" w:rsidRPr="00B56E49" w:rsidRDefault="00B56E49" w:rsidP="00F815F7">
            <w:pPr>
              <w:pStyle w:val="TableParagraph"/>
              <w:spacing w:line="254" w:lineRule="auto"/>
              <w:ind w:left="107" w:right="97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Riservato Ufficio</w:t>
            </w:r>
          </w:p>
          <w:p w14:paraId="434EC951" w14:textId="77777777" w:rsidR="00B56E49" w:rsidRPr="00B56E49" w:rsidRDefault="00B56E49" w:rsidP="00F815F7">
            <w:pPr>
              <w:pStyle w:val="TableParagraph"/>
              <w:ind w:left="107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Punti</w:t>
            </w:r>
          </w:p>
        </w:tc>
      </w:tr>
      <w:tr w:rsidR="00B56E49" w:rsidRPr="00B56E49" w14:paraId="6901C506" w14:textId="77777777" w:rsidTr="00F815F7">
        <w:trPr>
          <w:trHeight w:val="268"/>
        </w:trPr>
        <w:tc>
          <w:tcPr>
            <w:tcW w:w="3260" w:type="dxa"/>
            <w:shd w:val="clear" w:color="auto" w:fill="auto"/>
          </w:tcPr>
          <w:p w14:paraId="2264431A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 xml:space="preserve">Periodo </w:t>
            </w:r>
            <w:proofErr w:type="gramStart"/>
            <w:r w:rsidRPr="00B56E49">
              <w:rPr>
                <w:sz w:val="20"/>
                <w:szCs w:val="20"/>
              </w:rPr>
              <w:t>( da</w:t>
            </w:r>
            <w:proofErr w:type="gramEnd"/>
            <w:r w:rsidRPr="00B56E49">
              <w:rPr>
                <w:sz w:val="20"/>
                <w:szCs w:val="20"/>
              </w:rPr>
              <w:t xml:space="preserve"> –a)</w:t>
            </w:r>
          </w:p>
        </w:tc>
        <w:tc>
          <w:tcPr>
            <w:tcW w:w="5497" w:type="dxa"/>
            <w:shd w:val="clear" w:color="auto" w:fill="auto"/>
          </w:tcPr>
          <w:p w14:paraId="7B6F05F2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6D441C62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32B51E87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03F066E7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Denominazione Istituzione</w:t>
            </w:r>
          </w:p>
          <w:p w14:paraId="38A858BA" w14:textId="77777777" w:rsidR="00B56E49" w:rsidRPr="00B56E49" w:rsidRDefault="00B56E49" w:rsidP="00F815F7">
            <w:pPr>
              <w:pStyle w:val="TableParagraph"/>
              <w:spacing w:before="16"/>
              <w:ind w:left="110"/>
              <w:rPr>
                <w:sz w:val="20"/>
                <w:szCs w:val="20"/>
              </w:rPr>
            </w:pPr>
            <w:r w:rsidRPr="00B56E49">
              <w:rPr>
                <w:w w:val="110"/>
                <w:sz w:val="20"/>
                <w:szCs w:val="20"/>
              </w:rPr>
              <w:t>Scolastica /Ente</w:t>
            </w:r>
          </w:p>
        </w:tc>
        <w:tc>
          <w:tcPr>
            <w:tcW w:w="5497" w:type="dxa"/>
            <w:shd w:val="clear" w:color="auto" w:fill="auto"/>
          </w:tcPr>
          <w:p w14:paraId="2D60A2E0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6F5533E7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3F895DBD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6960F363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Tipo di incarico</w:t>
            </w:r>
          </w:p>
        </w:tc>
        <w:tc>
          <w:tcPr>
            <w:tcW w:w="5497" w:type="dxa"/>
            <w:shd w:val="clear" w:color="auto" w:fill="auto"/>
          </w:tcPr>
          <w:p w14:paraId="47660EB5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314F0541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3D30F3A3" w14:textId="77777777" w:rsidTr="00F815F7">
        <w:trPr>
          <w:trHeight w:val="805"/>
        </w:trPr>
        <w:tc>
          <w:tcPr>
            <w:tcW w:w="3260" w:type="dxa"/>
            <w:shd w:val="clear" w:color="auto" w:fill="auto"/>
          </w:tcPr>
          <w:p w14:paraId="13DDEE4F" w14:textId="77777777" w:rsidR="00B56E49" w:rsidRPr="00B56E49" w:rsidRDefault="00B56E49" w:rsidP="00F815F7">
            <w:pPr>
              <w:pStyle w:val="TableParagraph"/>
              <w:spacing w:line="254" w:lineRule="auto"/>
              <w:ind w:left="110" w:right="1156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Principali mansioni e responsabilità</w:t>
            </w:r>
          </w:p>
        </w:tc>
        <w:tc>
          <w:tcPr>
            <w:tcW w:w="5497" w:type="dxa"/>
            <w:shd w:val="clear" w:color="auto" w:fill="auto"/>
          </w:tcPr>
          <w:p w14:paraId="440C0D96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1D7218DF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9FF78C7" w14:textId="77777777" w:rsidR="00B56E49" w:rsidRPr="00B56E49" w:rsidRDefault="00B56E49" w:rsidP="00B56E49">
      <w:pPr>
        <w:pStyle w:val="Corpotesto"/>
        <w:rPr>
          <w:sz w:val="20"/>
          <w:szCs w:val="20"/>
        </w:rPr>
      </w:pPr>
    </w:p>
    <w:p w14:paraId="78C9257C" w14:textId="77777777" w:rsidR="00B56E49" w:rsidRPr="00B56E49" w:rsidRDefault="00B56E49" w:rsidP="00B56E49">
      <w:pPr>
        <w:pStyle w:val="Corpotesto"/>
        <w:spacing w:before="7"/>
        <w:rPr>
          <w:sz w:val="20"/>
          <w:szCs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5497"/>
        <w:gridCol w:w="1078"/>
      </w:tblGrid>
      <w:tr w:rsidR="00B56E49" w:rsidRPr="00B56E49" w14:paraId="46C06BF3" w14:textId="77777777" w:rsidTr="00F815F7">
        <w:trPr>
          <w:trHeight w:val="806"/>
        </w:trPr>
        <w:tc>
          <w:tcPr>
            <w:tcW w:w="3260" w:type="dxa"/>
            <w:shd w:val="clear" w:color="auto" w:fill="auto"/>
          </w:tcPr>
          <w:p w14:paraId="57AFF2EB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7" w:type="dxa"/>
            <w:shd w:val="clear" w:color="auto" w:fill="auto"/>
          </w:tcPr>
          <w:p w14:paraId="1406F85E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6A72DD33" w14:textId="77777777" w:rsidR="00B56E49" w:rsidRPr="00B56E49" w:rsidRDefault="00B56E49" w:rsidP="00F815F7">
            <w:pPr>
              <w:pStyle w:val="TableParagraph"/>
              <w:spacing w:line="254" w:lineRule="auto"/>
              <w:ind w:left="107" w:right="97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Riservato Ufficio</w:t>
            </w:r>
          </w:p>
          <w:p w14:paraId="539CF06D" w14:textId="77777777" w:rsidR="00B56E49" w:rsidRPr="00B56E49" w:rsidRDefault="00B56E49" w:rsidP="00F815F7">
            <w:pPr>
              <w:pStyle w:val="TableParagraph"/>
              <w:ind w:left="107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Punti</w:t>
            </w:r>
          </w:p>
        </w:tc>
      </w:tr>
      <w:tr w:rsidR="00B56E49" w:rsidRPr="00B56E49" w14:paraId="42B4C7C2" w14:textId="77777777" w:rsidTr="00F815F7">
        <w:trPr>
          <w:trHeight w:val="268"/>
        </w:trPr>
        <w:tc>
          <w:tcPr>
            <w:tcW w:w="3260" w:type="dxa"/>
            <w:shd w:val="clear" w:color="auto" w:fill="auto"/>
          </w:tcPr>
          <w:p w14:paraId="5EFA27C3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 xml:space="preserve">Periodo </w:t>
            </w:r>
            <w:proofErr w:type="gramStart"/>
            <w:r w:rsidRPr="00B56E49">
              <w:rPr>
                <w:sz w:val="20"/>
                <w:szCs w:val="20"/>
              </w:rPr>
              <w:t>( da</w:t>
            </w:r>
            <w:proofErr w:type="gramEnd"/>
            <w:r w:rsidRPr="00B56E49">
              <w:rPr>
                <w:sz w:val="20"/>
                <w:szCs w:val="20"/>
              </w:rPr>
              <w:t xml:space="preserve"> –a)</w:t>
            </w:r>
          </w:p>
        </w:tc>
        <w:tc>
          <w:tcPr>
            <w:tcW w:w="5497" w:type="dxa"/>
            <w:shd w:val="clear" w:color="auto" w:fill="auto"/>
          </w:tcPr>
          <w:p w14:paraId="3DD43F8D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1296EAA7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74E9E8C2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2C603512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Denominazione Istituzione</w:t>
            </w:r>
          </w:p>
          <w:p w14:paraId="01E0B3FB" w14:textId="77777777" w:rsidR="00B56E49" w:rsidRPr="00B56E49" w:rsidRDefault="00B56E49" w:rsidP="00F815F7">
            <w:pPr>
              <w:pStyle w:val="TableParagraph"/>
              <w:spacing w:before="16"/>
              <w:ind w:left="110"/>
              <w:rPr>
                <w:sz w:val="20"/>
                <w:szCs w:val="20"/>
              </w:rPr>
            </w:pPr>
            <w:r w:rsidRPr="00B56E49">
              <w:rPr>
                <w:w w:val="110"/>
                <w:sz w:val="20"/>
                <w:szCs w:val="20"/>
              </w:rPr>
              <w:t>Scolastica /Ente</w:t>
            </w:r>
          </w:p>
        </w:tc>
        <w:tc>
          <w:tcPr>
            <w:tcW w:w="5497" w:type="dxa"/>
            <w:shd w:val="clear" w:color="auto" w:fill="auto"/>
          </w:tcPr>
          <w:p w14:paraId="24655FC1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6017321A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15A8A89B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4C934819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Tipo di incarico</w:t>
            </w:r>
          </w:p>
        </w:tc>
        <w:tc>
          <w:tcPr>
            <w:tcW w:w="5497" w:type="dxa"/>
            <w:shd w:val="clear" w:color="auto" w:fill="auto"/>
          </w:tcPr>
          <w:p w14:paraId="4941B708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79178079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1733F21D" w14:textId="77777777" w:rsidTr="00F815F7">
        <w:trPr>
          <w:trHeight w:val="806"/>
        </w:trPr>
        <w:tc>
          <w:tcPr>
            <w:tcW w:w="3260" w:type="dxa"/>
            <w:shd w:val="clear" w:color="auto" w:fill="auto"/>
          </w:tcPr>
          <w:p w14:paraId="02590586" w14:textId="77777777" w:rsidR="00B56E49" w:rsidRPr="00B56E49" w:rsidRDefault="00B56E49" w:rsidP="00F815F7">
            <w:pPr>
              <w:pStyle w:val="TableParagraph"/>
              <w:spacing w:line="254" w:lineRule="auto"/>
              <w:ind w:left="110" w:right="1156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Principali mansioni e responsabilità</w:t>
            </w:r>
          </w:p>
        </w:tc>
        <w:tc>
          <w:tcPr>
            <w:tcW w:w="5497" w:type="dxa"/>
            <w:shd w:val="clear" w:color="auto" w:fill="auto"/>
          </w:tcPr>
          <w:p w14:paraId="2C359689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1EDCC9BC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EDBFA95" w14:textId="77777777" w:rsidR="00B56E49" w:rsidRPr="00B56E49" w:rsidRDefault="00B56E49" w:rsidP="00B56E49">
      <w:pPr>
        <w:pStyle w:val="Corpotesto"/>
        <w:rPr>
          <w:sz w:val="20"/>
          <w:szCs w:val="20"/>
        </w:rPr>
      </w:pPr>
    </w:p>
    <w:p w14:paraId="1828FAE0" w14:textId="77777777" w:rsidR="00B56E49" w:rsidRPr="00B56E49" w:rsidRDefault="00B56E49" w:rsidP="00B56E49">
      <w:pPr>
        <w:pStyle w:val="Corpotesto"/>
        <w:spacing w:before="7"/>
        <w:rPr>
          <w:sz w:val="20"/>
          <w:szCs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5497"/>
        <w:gridCol w:w="1078"/>
      </w:tblGrid>
      <w:tr w:rsidR="00B56E49" w:rsidRPr="00B56E49" w14:paraId="7CF7B1D9" w14:textId="77777777" w:rsidTr="00F815F7">
        <w:trPr>
          <w:trHeight w:val="806"/>
        </w:trPr>
        <w:tc>
          <w:tcPr>
            <w:tcW w:w="3260" w:type="dxa"/>
            <w:shd w:val="clear" w:color="auto" w:fill="auto"/>
          </w:tcPr>
          <w:p w14:paraId="772D278F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7" w:type="dxa"/>
            <w:shd w:val="clear" w:color="auto" w:fill="auto"/>
          </w:tcPr>
          <w:p w14:paraId="1A537E08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1016ADBC" w14:textId="77777777" w:rsidR="00B56E49" w:rsidRPr="00B56E49" w:rsidRDefault="00B56E49" w:rsidP="00F815F7">
            <w:pPr>
              <w:pStyle w:val="TableParagraph"/>
              <w:spacing w:line="254" w:lineRule="auto"/>
              <w:ind w:left="107" w:right="97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Riservato Ufficio</w:t>
            </w:r>
          </w:p>
          <w:p w14:paraId="5113BAF2" w14:textId="77777777" w:rsidR="00B56E49" w:rsidRPr="00B56E49" w:rsidRDefault="00B56E49" w:rsidP="00F815F7">
            <w:pPr>
              <w:pStyle w:val="TableParagraph"/>
              <w:ind w:left="107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Punti</w:t>
            </w:r>
          </w:p>
        </w:tc>
      </w:tr>
      <w:tr w:rsidR="00B56E49" w:rsidRPr="00B56E49" w14:paraId="5505D460" w14:textId="77777777" w:rsidTr="00F815F7">
        <w:trPr>
          <w:trHeight w:val="268"/>
        </w:trPr>
        <w:tc>
          <w:tcPr>
            <w:tcW w:w="3260" w:type="dxa"/>
            <w:shd w:val="clear" w:color="auto" w:fill="auto"/>
          </w:tcPr>
          <w:p w14:paraId="456ECD2A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 xml:space="preserve">Periodo </w:t>
            </w:r>
            <w:proofErr w:type="gramStart"/>
            <w:r w:rsidRPr="00B56E49">
              <w:rPr>
                <w:sz w:val="20"/>
                <w:szCs w:val="20"/>
              </w:rPr>
              <w:t>( da</w:t>
            </w:r>
            <w:proofErr w:type="gramEnd"/>
            <w:r w:rsidRPr="00B56E49">
              <w:rPr>
                <w:sz w:val="20"/>
                <w:szCs w:val="20"/>
              </w:rPr>
              <w:t xml:space="preserve"> –a)</w:t>
            </w:r>
          </w:p>
        </w:tc>
        <w:tc>
          <w:tcPr>
            <w:tcW w:w="5497" w:type="dxa"/>
            <w:shd w:val="clear" w:color="auto" w:fill="auto"/>
          </w:tcPr>
          <w:p w14:paraId="46C19D7F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0CC3F7CB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1C9E7513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5BB15877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Denominazione Istituzione</w:t>
            </w:r>
          </w:p>
          <w:p w14:paraId="3D9BB528" w14:textId="77777777" w:rsidR="00B56E49" w:rsidRPr="00B56E49" w:rsidRDefault="00B56E49" w:rsidP="00F815F7">
            <w:pPr>
              <w:pStyle w:val="TableParagraph"/>
              <w:spacing w:before="16"/>
              <w:ind w:left="110"/>
              <w:rPr>
                <w:sz w:val="20"/>
                <w:szCs w:val="20"/>
              </w:rPr>
            </w:pPr>
            <w:r w:rsidRPr="00B56E49">
              <w:rPr>
                <w:w w:val="110"/>
                <w:sz w:val="20"/>
                <w:szCs w:val="20"/>
              </w:rPr>
              <w:t>Scolastica /Ente</w:t>
            </w:r>
          </w:p>
        </w:tc>
        <w:tc>
          <w:tcPr>
            <w:tcW w:w="5497" w:type="dxa"/>
            <w:shd w:val="clear" w:color="auto" w:fill="auto"/>
          </w:tcPr>
          <w:p w14:paraId="198196E6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1B86C774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7AC66D6C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05FE1BC5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Tipo di incarico</w:t>
            </w:r>
          </w:p>
        </w:tc>
        <w:tc>
          <w:tcPr>
            <w:tcW w:w="5497" w:type="dxa"/>
            <w:shd w:val="clear" w:color="auto" w:fill="auto"/>
          </w:tcPr>
          <w:p w14:paraId="007BFB15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2F5C160B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22D59C90" w14:textId="77777777" w:rsidTr="00F815F7">
        <w:trPr>
          <w:trHeight w:val="805"/>
        </w:trPr>
        <w:tc>
          <w:tcPr>
            <w:tcW w:w="3260" w:type="dxa"/>
            <w:shd w:val="clear" w:color="auto" w:fill="auto"/>
          </w:tcPr>
          <w:p w14:paraId="2960D43D" w14:textId="77777777" w:rsidR="00B56E49" w:rsidRPr="00B56E49" w:rsidRDefault="00B56E49" w:rsidP="00F815F7">
            <w:pPr>
              <w:pStyle w:val="TableParagraph"/>
              <w:spacing w:line="254" w:lineRule="auto"/>
              <w:ind w:left="110" w:right="1156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Principali mansioni e responsabilità</w:t>
            </w:r>
          </w:p>
        </w:tc>
        <w:tc>
          <w:tcPr>
            <w:tcW w:w="5497" w:type="dxa"/>
            <w:shd w:val="clear" w:color="auto" w:fill="auto"/>
          </w:tcPr>
          <w:p w14:paraId="02BAFE1B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5AB31265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7E4120E" w14:textId="77777777" w:rsidR="00B56E49" w:rsidRPr="00B56E49" w:rsidRDefault="00B56E49" w:rsidP="00B56E49">
      <w:pPr>
        <w:pStyle w:val="Corpotesto"/>
        <w:rPr>
          <w:sz w:val="20"/>
          <w:szCs w:val="20"/>
        </w:rPr>
      </w:pPr>
    </w:p>
    <w:p w14:paraId="0395A9D0" w14:textId="77777777" w:rsidR="00B56E49" w:rsidRPr="00B56E49" w:rsidRDefault="00B56E49" w:rsidP="00B56E49">
      <w:pPr>
        <w:pStyle w:val="Corpotesto"/>
        <w:spacing w:before="7"/>
        <w:rPr>
          <w:sz w:val="20"/>
          <w:szCs w:val="20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5545"/>
        <w:gridCol w:w="1099"/>
      </w:tblGrid>
      <w:tr w:rsidR="00B56E49" w:rsidRPr="00B56E49" w14:paraId="011CE41D" w14:textId="77777777" w:rsidTr="00F815F7">
        <w:trPr>
          <w:trHeight w:val="803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3475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2034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59255177" w14:textId="77777777" w:rsidR="00B56E49" w:rsidRPr="00B56E49" w:rsidRDefault="00B56E49" w:rsidP="00F815F7">
            <w:pPr>
              <w:pStyle w:val="TableParagraph"/>
              <w:spacing w:line="254" w:lineRule="auto"/>
              <w:ind w:left="107" w:right="118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Riservato Ufficio</w:t>
            </w:r>
          </w:p>
          <w:p w14:paraId="07B335A0" w14:textId="77777777" w:rsidR="00B56E49" w:rsidRPr="00B56E49" w:rsidRDefault="00B56E49" w:rsidP="00F815F7">
            <w:pPr>
              <w:pStyle w:val="TableParagraph"/>
              <w:ind w:left="107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Punti</w:t>
            </w:r>
          </w:p>
        </w:tc>
      </w:tr>
      <w:tr w:rsidR="00B56E49" w:rsidRPr="00B56E49" w14:paraId="1EF514FB" w14:textId="77777777" w:rsidTr="00F815F7">
        <w:trPr>
          <w:trHeight w:val="268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7EDB9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 xml:space="preserve">Periodo </w:t>
            </w:r>
            <w:proofErr w:type="gramStart"/>
            <w:r w:rsidRPr="00B56E49">
              <w:rPr>
                <w:sz w:val="20"/>
                <w:szCs w:val="20"/>
              </w:rPr>
              <w:t>( da</w:t>
            </w:r>
            <w:proofErr w:type="gramEnd"/>
            <w:r w:rsidRPr="00B56E49">
              <w:rPr>
                <w:sz w:val="20"/>
                <w:szCs w:val="20"/>
              </w:rPr>
              <w:t xml:space="preserve"> –a)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7AD19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095863B0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583B4AF2" w14:textId="77777777" w:rsidTr="00F815F7">
        <w:trPr>
          <w:trHeight w:val="53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2A3F2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Denominazione Istituzione</w:t>
            </w:r>
          </w:p>
          <w:p w14:paraId="20C84EB0" w14:textId="77777777" w:rsidR="00B56E49" w:rsidRPr="00B56E49" w:rsidRDefault="00B56E49" w:rsidP="00F815F7">
            <w:pPr>
              <w:pStyle w:val="TableParagraph"/>
              <w:spacing w:before="16"/>
              <w:ind w:left="110"/>
              <w:rPr>
                <w:sz w:val="20"/>
                <w:szCs w:val="20"/>
              </w:rPr>
            </w:pPr>
            <w:r w:rsidRPr="00B56E49">
              <w:rPr>
                <w:w w:val="110"/>
                <w:sz w:val="20"/>
                <w:szCs w:val="20"/>
              </w:rPr>
              <w:t>Scolastica /Ente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F6C43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16691445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6613D956" w14:textId="77777777" w:rsidTr="00F815F7">
        <w:trPr>
          <w:trHeight w:val="534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7025F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Tipo di incarico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FC43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06F452A9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4FEA9E87" w14:textId="77777777" w:rsidTr="00F815F7">
        <w:trPr>
          <w:trHeight w:val="808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59E12" w14:textId="77777777" w:rsidR="00B56E49" w:rsidRPr="00B56E49" w:rsidRDefault="00B56E49" w:rsidP="00F815F7">
            <w:pPr>
              <w:pStyle w:val="TableParagraph"/>
              <w:spacing w:line="254" w:lineRule="auto"/>
              <w:ind w:left="110" w:right="1108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Principali mansioni e responsabilità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DEC9B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603AEEDE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6D07FC0" w14:textId="77777777" w:rsidR="00B56E49" w:rsidRPr="00B56E49" w:rsidRDefault="00B56E49" w:rsidP="00B56E49">
      <w:pPr>
        <w:sectPr w:rsidR="00B56E49" w:rsidRPr="00B56E49">
          <w:pgSz w:w="11930" w:h="16850"/>
          <w:pgMar w:top="1320" w:right="940" w:bottom="280" w:left="900" w:header="720" w:footer="720" w:gutter="0"/>
          <w:cols w:space="720"/>
        </w:sectPr>
      </w:pPr>
    </w:p>
    <w:p w14:paraId="37C1D95E" w14:textId="77777777" w:rsidR="00B56E49" w:rsidRPr="00B56E49" w:rsidRDefault="00B56E49" w:rsidP="00B56E49">
      <w:pPr>
        <w:pStyle w:val="Corpotesto"/>
        <w:spacing w:before="4"/>
        <w:rPr>
          <w:sz w:val="20"/>
          <w:szCs w:val="20"/>
        </w:rPr>
      </w:pPr>
    </w:p>
    <w:p w14:paraId="22BCC54A" w14:textId="77777777" w:rsidR="00B56E49" w:rsidRPr="00B56E49" w:rsidRDefault="00B56E49" w:rsidP="00B56E49">
      <w:pPr>
        <w:pStyle w:val="Corpotesto"/>
        <w:spacing w:before="92"/>
        <w:ind w:left="4332" w:right="4274" w:firstLine="4"/>
        <w:jc w:val="center"/>
        <w:rPr>
          <w:sz w:val="20"/>
          <w:szCs w:val="20"/>
        </w:rPr>
      </w:pPr>
      <w:r w:rsidRPr="00B56E49">
        <w:rPr>
          <w:sz w:val="20"/>
          <w:szCs w:val="20"/>
        </w:rPr>
        <w:t>DOCENZA IN CORSI DI FORMAZIONE SPECIFICI</w:t>
      </w:r>
    </w:p>
    <w:p w14:paraId="3EE96F11" w14:textId="77777777" w:rsidR="00B56E49" w:rsidRPr="00B56E49" w:rsidRDefault="00B56E49" w:rsidP="00B56E49">
      <w:pPr>
        <w:pStyle w:val="Corpotesto"/>
        <w:spacing w:before="6"/>
        <w:rPr>
          <w:sz w:val="20"/>
          <w:szCs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5497"/>
        <w:gridCol w:w="1078"/>
      </w:tblGrid>
      <w:tr w:rsidR="00B56E49" w:rsidRPr="00B56E49" w14:paraId="5013D592" w14:textId="77777777" w:rsidTr="00F815F7">
        <w:trPr>
          <w:trHeight w:val="805"/>
        </w:trPr>
        <w:tc>
          <w:tcPr>
            <w:tcW w:w="3260" w:type="dxa"/>
            <w:shd w:val="clear" w:color="auto" w:fill="auto"/>
          </w:tcPr>
          <w:p w14:paraId="1C56A815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7" w:type="dxa"/>
            <w:shd w:val="clear" w:color="auto" w:fill="auto"/>
          </w:tcPr>
          <w:p w14:paraId="437AFD5A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605649B9" w14:textId="77777777" w:rsidR="00B56E49" w:rsidRPr="00B56E49" w:rsidRDefault="00B56E49" w:rsidP="00F815F7">
            <w:pPr>
              <w:pStyle w:val="TableParagraph"/>
              <w:spacing w:line="254" w:lineRule="auto"/>
              <w:ind w:left="107" w:right="97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Riservato Ufficio</w:t>
            </w:r>
          </w:p>
          <w:p w14:paraId="69572ADA" w14:textId="77777777" w:rsidR="00B56E49" w:rsidRPr="00B56E49" w:rsidRDefault="00B56E49" w:rsidP="00F815F7">
            <w:pPr>
              <w:pStyle w:val="TableParagraph"/>
              <w:ind w:left="107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Punti</w:t>
            </w:r>
          </w:p>
        </w:tc>
      </w:tr>
      <w:tr w:rsidR="00B56E49" w:rsidRPr="00B56E49" w14:paraId="3911A1A2" w14:textId="77777777" w:rsidTr="00F815F7">
        <w:trPr>
          <w:trHeight w:val="268"/>
        </w:trPr>
        <w:tc>
          <w:tcPr>
            <w:tcW w:w="3260" w:type="dxa"/>
            <w:shd w:val="clear" w:color="auto" w:fill="auto"/>
          </w:tcPr>
          <w:p w14:paraId="23F51CDB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 xml:space="preserve">Periodo </w:t>
            </w:r>
            <w:proofErr w:type="gramStart"/>
            <w:r w:rsidRPr="00B56E49">
              <w:rPr>
                <w:sz w:val="20"/>
                <w:szCs w:val="20"/>
              </w:rPr>
              <w:t>( da</w:t>
            </w:r>
            <w:proofErr w:type="gramEnd"/>
            <w:r w:rsidRPr="00B56E49">
              <w:rPr>
                <w:sz w:val="20"/>
                <w:szCs w:val="20"/>
              </w:rPr>
              <w:t xml:space="preserve"> –a)</w:t>
            </w:r>
          </w:p>
        </w:tc>
        <w:tc>
          <w:tcPr>
            <w:tcW w:w="5497" w:type="dxa"/>
            <w:shd w:val="clear" w:color="auto" w:fill="auto"/>
          </w:tcPr>
          <w:p w14:paraId="0D60B6BB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524EEE1D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75EE3A30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7472882F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Denominazione Istituzione</w:t>
            </w:r>
          </w:p>
          <w:p w14:paraId="68DF6616" w14:textId="77777777" w:rsidR="00B56E49" w:rsidRPr="00B56E49" w:rsidRDefault="00B56E49" w:rsidP="00F815F7">
            <w:pPr>
              <w:pStyle w:val="TableParagraph"/>
              <w:spacing w:before="18" w:line="252" w:lineRule="exact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Scolastica /Ente /Azienda</w:t>
            </w:r>
          </w:p>
        </w:tc>
        <w:tc>
          <w:tcPr>
            <w:tcW w:w="5497" w:type="dxa"/>
            <w:shd w:val="clear" w:color="auto" w:fill="auto"/>
          </w:tcPr>
          <w:p w14:paraId="5D5C534D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39F48DBC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4BA568EB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4F3B3BEC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Tipologia di corso</w:t>
            </w:r>
          </w:p>
        </w:tc>
        <w:tc>
          <w:tcPr>
            <w:tcW w:w="5497" w:type="dxa"/>
            <w:shd w:val="clear" w:color="auto" w:fill="auto"/>
          </w:tcPr>
          <w:p w14:paraId="2E76A992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195421E7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065DC2C8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23B6DC95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Durata della docenza</w:t>
            </w:r>
          </w:p>
        </w:tc>
        <w:tc>
          <w:tcPr>
            <w:tcW w:w="5497" w:type="dxa"/>
            <w:shd w:val="clear" w:color="auto" w:fill="auto"/>
          </w:tcPr>
          <w:p w14:paraId="39391878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5E6C935A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6063963" w14:textId="77777777" w:rsidR="00B56E49" w:rsidRPr="00B56E49" w:rsidRDefault="00B56E49" w:rsidP="00B56E49">
      <w:pPr>
        <w:pStyle w:val="Corpotesto"/>
        <w:rPr>
          <w:sz w:val="20"/>
          <w:szCs w:val="20"/>
        </w:rPr>
      </w:pPr>
    </w:p>
    <w:p w14:paraId="47D476C9" w14:textId="77777777" w:rsidR="00B56E49" w:rsidRPr="00B56E49" w:rsidRDefault="00B56E49" w:rsidP="00B56E49">
      <w:pPr>
        <w:pStyle w:val="Corpotesto"/>
        <w:spacing w:before="1" w:after="1"/>
        <w:rPr>
          <w:sz w:val="20"/>
          <w:szCs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5497"/>
        <w:gridCol w:w="1078"/>
      </w:tblGrid>
      <w:tr w:rsidR="00B56E49" w:rsidRPr="00B56E49" w14:paraId="08E74944" w14:textId="77777777" w:rsidTr="00F815F7">
        <w:trPr>
          <w:trHeight w:val="806"/>
        </w:trPr>
        <w:tc>
          <w:tcPr>
            <w:tcW w:w="3260" w:type="dxa"/>
            <w:shd w:val="clear" w:color="auto" w:fill="auto"/>
          </w:tcPr>
          <w:p w14:paraId="3CDDE578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7" w:type="dxa"/>
            <w:shd w:val="clear" w:color="auto" w:fill="auto"/>
          </w:tcPr>
          <w:p w14:paraId="27B90E61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0169544B" w14:textId="77777777" w:rsidR="00B56E49" w:rsidRPr="00B56E49" w:rsidRDefault="00B56E49" w:rsidP="00F815F7">
            <w:pPr>
              <w:pStyle w:val="TableParagraph"/>
              <w:spacing w:line="254" w:lineRule="auto"/>
              <w:ind w:left="107" w:right="97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Riservato Ufficio</w:t>
            </w:r>
          </w:p>
          <w:p w14:paraId="40D36570" w14:textId="77777777" w:rsidR="00B56E49" w:rsidRPr="00B56E49" w:rsidRDefault="00B56E49" w:rsidP="00F815F7">
            <w:pPr>
              <w:pStyle w:val="TableParagraph"/>
              <w:ind w:left="107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Punti</w:t>
            </w:r>
          </w:p>
        </w:tc>
      </w:tr>
      <w:tr w:rsidR="00B56E49" w:rsidRPr="00B56E49" w14:paraId="40B37E62" w14:textId="77777777" w:rsidTr="00F815F7">
        <w:trPr>
          <w:trHeight w:val="268"/>
        </w:trPr>
        <w:tc>
          <w:tcPr>
            <w:tcW w:w="3260" w:type="dxa"/>
            <w:shd w:val="clear" w:color="auto" w:fill="auto"/>
          </w:tcPr>
          <w:p w14:paraId="2BF270E6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 xml:space="preserve">Periodo </w:t>
            </w:r>
            <w:proofErr w:type="gramStart"/>
            <w:r w:rsidRPr="00B56E49">
              <w:rPr>
                <w:sz w:val="20"/>
                <w:szCs w:val="20"/>
              </w:rPr>
              <w:t>( da</w:t>
            </w:r>
            <w:proofErr w:type="gramEnd"/>
            <w:r w:rsidRPr="00B56E49">
              <w:rPr>
                <w:sz w:val="20"/>
                <w:szCs w:val="20"/>
              </w:rPr>
              <w:t xml:space="preserve"> –a)</w:t>
            </w:r>
          </w:p>
        </w:tc>
        <w:tc>
          <w:tcPr>
            <w:tcW w:w="5497" w:type="dxa"/>
            <w:shd w:val="clear" w:color="auto" w:fill="auto"/>
          </w:tcPr>
          <w:p w14:paraId="0EE1EE11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0C76B2BC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0A9C2F89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41045642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Denominazione Istituzione</w:t>
            </w:r>
          </w:p>
          <w:p w14:paraId="5E6E07F4" w14:textId="77777777" w:rsidR="00B56E49" w:rsidRPr="00B56E49" w:rsidRDefault="00B56E49" w:rsidP="00F815F7">
            <w:pPr>
              <w:pStyle w:val="TableParagraph"/>
              <w:spacing w:before="16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Scolastica /Ente /Azienda</w:t>
            </w:r>
          </w:p>
        </w:tc>
        <w:tc>
          <w:tcPr>
            <w:tcW w:w="5497" w:type="dxa"/>
            <w:shd w:val="clear" w:color="auto" w:fill="auto"/>
          </w:tcPr>
          <w:p w14:paraId="3E33FDA6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6B969342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71AF627F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24D84542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Tipologia di corso</w:t>
            </w:r>
          </w:p>
        </w:tc>
        <w:tc>
          <w:tcPr>
            <w:tcW w:w="5497" w:type="dxa"/>
            <w:shd w:val="clear" w:color="auto" w:fill="auto"/>
          </w:tcPr>
          <w:p w14:paraId="17E5A815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606DDC75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15444491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706294D9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Durata della docenza</w:t>
            </w:r>
          </w:p>
        </w:tc>
        <w:tc>
          <w:tcPr>
            <w:tcW w:w="5497" w:type="dxa"/>
            <w:shd w:val="clear" w:color="auto" w:fill="auto"/>
          </w:tcPr>
          <w:p w14:paraId="10F54CA2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2D89A9CF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7072465" w14:textId="77777777" w:rsidR="00B56E49" w:rsidRPr="00B56E49" w:rsidRDefault="00B56E49" w:rsidP="00B56E49">
      <w:pPr>
        <w:pStyle w:val="Corpotesto"/>
        <w:rPr>
          <w:sz w:val="20"/>
          <w:szCs w:val="20"/>
        </w:rPr>
      </w:pPr>
    </w:p>
    <w:p w14:paraId="680C3FF5" w14:textId="77777777" w:rsidR="00B56E49" w:rsidRPr="00B56E49" w:rsidRDefault="00B56E49" w:rsidP="00B56E49">
      <w:pPr>
        <w:pStyle w:val="Corpotesto"/>
        <w:spacing w:before="10" w:after="1"/>
        <w:rPr>
          <w:sz w:val="20"/>
          <w:szCs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5497"/>
        <w:gridCol w:w="1078"/>
      </w:tblGrid>
      <w:tr w:rsidR="00B56E49" w:rsidRPr="00B56E49" w14:paraId="55F692B0" w14:textId="77777777" w:rsidTr="00F815F7">
        <w:trPr>
          <w:trHeight w:val="806"/>
        </w:trPr>
        <w:tc>
          <w:tcPr>
            <w:tcW w:w="3260" w:type="dxa"/>
            <w:shd w:val="clear" w:color="auto" w:fill="auto"/>
          </w:tcPr>
          <w:p w14:paraId="38FE9137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7" w:type="dxa"/>
            <w:shd w:val="clear" w:color="auto" w:fill="auto"/>
          </w:tcPr>
          <w:p w14:paraId="1915C473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731E1E9B" w14:textId="77777777" w:rsidR="00B56E49" w:rsidRPr="00B56E49" w:rsidRDefault="00B56E49" w:rsidP="00F815F7">
            <w:pPr>
              <w:pStyle w:val="TableParagraph"/>
              <w:spacing w:line="247" w:lineRule="exact"/>
              <w:ind w:left="107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Riservato</w:t>
            </w:r>
          </w:p>
          <w:p w14:paraId="65890E4D" w14:textId="77777777" w:rsidR="00B56E49" w:rsidRPr="00B56E49" w:rsidRDefault="00B56E49" w:rsidP="00F815F7">
            <w:pPr>
              <w:pStyle w:val="TableParagraph"/>
              <w:spacing w:before="9" w:line="260" w:lineRule="atLeast"/>
              <w:ind w:left="107" w:right="305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Ufficio Punti</w:t>
            </w:r>
          </w:p>
        </w:tc>
      </w:tr>
      <w:tr w:rsidR="00B56E49" w:rsidRPr="00B56E49" w14:paraId="342A9FE3" w14:textId="77777777" w:rsidTr="00F815F7">
        <w:trPr>
          <w:trHeight w:val="268"/>
        </w:trPr>
        <w:tc>
          <w:tcPr>
            <w:tcW w:w="3260" w:type="dxa"/>
            <w:shd w:val="clear" w:color="auto" w:fill="auto"/>
          </w:tcPr>
          <w:p w14:paraId="6F66474C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 xml:space="preserve">Periodo </w:t>
            </w:r>
            <w:proofErr w:type="gramStart"/>
            <w:r w:rsidRPr="00B56E49">
              <w:rPr>
                <w:sz w:val="20"/>
                <w:szCs w:val="20"/>
              </w:rPr>
              <w:t>( da</w:t>
            </w:r>
            <w:proofErr w:type="gramEnd"/>
            <w:r w:rsidRPr="00B56E49">
              <w:rPr>
                <w:sz w:val="20"/>
                <w:szCs w:val="20"/>
              </w:rPr>
              <w:t xml:space="preserve"> –a)</w:t>
            </w:r>
          </w:p>
        </w:tc>
        <w:tc>
          <w:tcPr>
            <w:tcW w:w="5497" w:type="dxa"/>
            <w:shd w:val="clear" w:color="auto" w:fill="auto"/>
          </w:tcPr>
          <w:p w14:paraId="41CA14E3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0090200F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66FC1F68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6244A965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Denominazione Istituzione</w:t>
            </w:r>
          </w:p>
          <w:p w14:paraId="7F237C8A" w14:textId="77777777" w:rsidR="00B56E49" w:rsidRPr="00B56E49" w:rsidRDefault="00B56E49" w:rsidP="00F815F7">
            <w:pPr>
              <w:pStyle w:val="TableParagraph"/>
              <w:spacing w:before="16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Scolastica /Ente /Azienda</w:t>
            </w:r>
          </w:p>
        </w:tc>
        <w:tc>
          <w:tcPr>
            <w:tcW w:w="5497" w:type="dxa"/>
            <w:shd w:val="clear" w:color="auto" w:fill="auto"/>
          </w:tcPr>
          <w:p w14:paraId="0F6DB16C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7E3C364D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7B972868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714DC74C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Tipologia di corso</w:t>
            </w:r>
          </w:p>
        </w:tc>
        <w:tc>
          <w:tcPr>
            <w:tcW w:w="5497" w:type="dxa"/>
            <w:shd w:val="clear" w:color="auto" w:fill="auto"/>
          </w:tcPr>
          <w:p w14:paraId="4FE3ABBD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6C4058AF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5883C434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70F62147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Durata della docenza</w:t>
            </w:r>
          </w:p>
        </w:tc>
        <w:tc>
          <w:tcPr>
            <w:tcW w:w="5497" w:type="dxa"/>
            <w:shd w:val="clear" w:color="auto" w:fill="auto"/>
          </w:tcPr>
          <w:p w14:paraId="2D67989B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7A5636DD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20AEBE9" w14:textId="77777777" w:rsidR="00B56E49" w:rsidRPr="00B56E49" w:rsidRDefault="00B56E49" w:rsidP="00B56E49">
      <w:pPr>
        <w:pStyle w:val="Corpotesto"/>
        <w:rPr>
          <w:sz w:val="20"/>
          <w:szCs w:val="20"/>
        </w:rPr>
      </w:pPr>
    </w:p>
    <w:p w14:paraId="08092E80" w14:textId="77777777" w:rsidR="00B56E49" w:rsidRPr="00B56E49" w:rsidRDefault="00B56E49" w:rsidP="00B56E49">
      <w:pPr>
        <w:pStyle w:val="Corpotesto"/>
        <w:spacing w:before="2"/>
        <w:rPr>
          <w:sz w:val="20"/>
          <w:szCs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5497"/>
        <w:gridCol w:w="1078"/>
      </w:tblGrid>
      <w:tr w:rsidR="00B56E49" w:rsidRPr="00B56E49" w14:paraId="30E14A0D" w14:textId="77777777" w:rsidTr="00F815F7">
        <w:trPr>
          <w:trHeight w:val="806"/>
        </w:trPr>
        <w:tc>
          <w:tcPr>
            <w:tcW w:w="3260" w:type="dxa"/>
            <w:shd w:val="clear" w:color="auto" w:fill="auto"/>
          </w:tcPr>
          <w:p w14:paraId="6349AAB5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7" w:type="dxa"/>
            <w:shd w:val="clear" w:color="auto" w:fill="auto"/>
          </w:tcPr>
          <w:p w14:paraId="1C26C32A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1619DAD5" w14:textId="77777777" w:rsidR="00B56E49" w:rsidRPr="00B56E49" w:rsidRDefault="00B56E49" w:rsidP="00F815F7">
            <w:pPr>
              <w:pStyle w:val="TableParagraph"/>
              <w:spacing w:line="254" w:lineRule="auto"/>
              <w:ind w:left="107" w:right="97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Riservato Ufficio</w:t>
            </w:r>
          </w:p>
          <w:p w14:paraId="78ECD62C" w14:textId="77777777" w:rsidR="00B56E49" w:rsidRPr="00B56E49" w:rsidRDefault="00B56E49" w:rsidP="00F815F7">
            <w:pPr>
              <w:pStyle w:val="TableParagraph"/>
              <w:ind w:left="107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Punti</w:t>
            </w:r>
          </w:p>
        </w:tc>
      </w:tr>
      <w:tr w:rsidR="00B56E49" w:rsidRPr="00B56E49" w14:paraId="617D024F" w14:textId="77777777" w:rsidTr="00F815F7">
        <w:trPr>
          <w:trHeight w:val="268"/>
        </w:trPr>
        <w:tc>
          <w:tcPr>
            <w:tcW w:w="3260" w:type="dxa"/>
            <w:shd w:val="clear" w:color="auto" w:fill="auto"/>
          </w:tcPr>
          <w:p w14:paraId="4DE29622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 xml:space="preserve">Periodo </w:t>
            </w:r>
            <w:proofErr w:type="gramStart"/>
            <w:r w:rsidRPr="00B56E49">
              <w:rPr>
                <w:sz w:val="20"/>
                <w:szCs w:val="20"/>
              </w:rPr>
              <w:t>( da</w:t>
            </w:r>
            <w:proofErr w:type="gramEnd"/>
            <w:r w:rsidRPr="00B56E49">
              <w:rPr>
                <w:sz w:val="20"/>
                <w:szCs w:val="20"/>
              </w:rPr>
              <w:t xml:space="preserve"> –a)</w:t>
            </w:r>
          </w:p>
        </w:tc>
        <w:tc>
          <w:tcPr>
            <w:tcW w:w="5497" w:type="dxa"/>
            <w:shd w:val="clear" w:color="auto" w:fill="auto"/>
          </w:tcPr>
          <w:p w14:paraId="08A68626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77751394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53EBF981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13CE801F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Denominazione Istituzione</w:t>
            </w:r>
          </w:p>
          <w:p w14:paraId="7415DC8E" w14:textId="77777777" w:rsidR="00B56E49" w:rsidRPr="00B56E49" w:rsidRDefault="00B56E49" w:rsidP="00F815F7">
            <w:pPr>
              <w:pStyle w:val="TableParagraph"/>
              <w:spacing w:before="16"/>
              <w:ind w:left="110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Scolastica /Ente /Azienda</w:t>
            </w:r>
          </w:p>
        </w:tc>
        <w:tc>
          <w:tcPr>
            <w:tcW w:w="5497" w:type="dxa"/>
            <w:shd w:val="clear" w:color="auto" w:fill="auto"/>
          </w:tcPr>
          <w:p w14:paraId="05BB35BE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7A095AC4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7DA2FDE4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1ECF9DB6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Tipologia di corso</w:t>
            </w:r>
          </w:p>
        </w:tc>
        <w:tc>
          <w:tcPr>
            <w:tcW w:w="5497" w:type="dxa"/>
            <w:shd w:val="clear" w:color="auto" w:fill="auto"/>
          </w:tcPr>
          <w:p w14:paraId="1DE20C69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0402E1F4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1BE06716" w14:textId="77777777" w:rsidTr="00F815F7">
        <w:trPr>
          <w:trHeight w:val="537"/>
        </w:trPr>
        <w:tc>
          <w:tcPr>
            <w:tcW w:w="3260" w:type="dxa"/>
            <w:shd w:val="clear" w:color="auto" w:fill="auto"/>
          </w:tcPr>
          <w:p w14:paraId="70F31321" w14:textId="77777777" w:rsidR="00B56E49" w:rsidRPr="00B56E49" w:rsidRDefault="00B56E49" w:rsidP="00F815F7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Durata della docenza</w:t>
            </w:r>
          </w:p>
        </w:tc>
        <w:tc>
          <w:tcPr>
            <w:tcW w:w="5497" w:type="dxa"/>
            <w:shd w:val="clear" w:color="auto" w:fill="auto"/>
          </w:tcPr>
          <w:p w14:paraId="3831CA35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69271869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ADF82E6" w14:textId="77777777" w:rsidR="00B56E49" w:rsidRPr="00B56E49" w:rsidRDefault="00B56E49" w:rsidP="00B56E49">
      <w:pPr>
        <w:sectPr w:rsidR="00B56E49" w:rsidRPr="00B56E49">
          <w:pgSz w:w="11930" w:h="16850"/>
          <w:pgMar w:top="1600" w:right="940" w:bottom="280" w:left="900" w:header="720" w:footer="720" w:gutter="0"/>
          <w:cols w:space="720"/>
        </w:sectPr>
      </w:pPr>
    </w:p>
    <w:p w14:paraId="3BAD651B" w14:textId="77777777" w:rsidR="00B56E49" w:rsidRPr="00B56E49" w:rsidRDefault="00B56E49" w:rsidP="00B56E49">
      <w:pPr>
        <w:spacing w:before="75"/>
        <w:ind w:left="3052" w:right="3036"/>
        <w:jc w:val="center"/>
      </w:pPr>
      <w:r w:rsidRPr="00B56E49">
        <w:lastRenderedPageBreak/>
        <w:t>FORMAZIONE</w:t>
      </w:r>
    </w:p>
    <w:p w14:paraId="060C9574" w14:textId="77777777" w:rsidR="00B56E49" w:rsidRPr="00B56E49" w:rsidRDefault="00B56E49" w:rsidP="00B56E49">
      <w:pPr>
        <w:pStyle w:val="Corpotesto"/>
        <w:spacing w:before="1"/>
        <w:rPr>
          <w:sz w:val="20"/>
          <w:szCs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5497"/>
        <w:gridCol w:w="1078"/>
      </w:tblGrid>
      <w:tr w:rsidR="00B56E49" w:rsidRPr="00B56E49" w14:paraId="3A15262F" w14:textId="77777777" w:rsidTr="00F815F7">
        <w:trPr>
          <w:trHeight w:val="803"/>
        </w:trPr>
        <w:tc>
          <w:tcPr>
            <w:tcW w:w="3260" w:type="dxa"/>
            <w:shd w:val="clear" w:color="auto" w:fill="auto"/>
          </w:tcPr>
          <w:p w14:paraId="2BCE320C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7" w:type="dxa"/>
            <w:shd w:val="clear" w:color="auto" w:fill="auto"/>
          </w:tcPr>
          <w:p w14:paraId="2062C4F6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082AD99A" w14:textId="77777777" w:rsidR="00B56E49" w:rsidRPr="00B56E49" w:rsidRDefault="00B56E49" w:rsidP="00F815F7">
            <w:pPr>
              <w:pStyle w:val="TableParagraph"/>
              <w:spacing w:line="252" w:lineRule="auto"/>
              <w:ind w:left="107" w:right="97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Riservato Ufficio</w:t>
            </w:r>
          </w:p>
          <w:p w14:paraId="6EEAA051" w14:textId="77777777" w:rsidR="00B56E49" w:rsidRPr="00B56E49" w:rsidRDefault="00B56E49" w:rsidP="00F815F7">
            <w:pPr>
              <w:pStyle w:val="TableParagraph"/>
              <w:ind w:left="107"/>
              <w:rPr>
                <w:sz w:val="20"/>
                <w:szCs w:val="20"/>
              </w:rPr>
            </w:pPr>
            <w:r w:rsidRPr="00B56E49">
              <w:rPr>
                <w:w w:val="105"/>
                <w:sz w:val="20"/>
                <w:szCs w:val="20"/>
              </w:rPr>
              <w:t>Punti</w:t>
            </w:r>
          </w:p>
        </w:tc>
      </w:tr>
      <w:tr w:rsidR="00B56E49" w:rsidRPr="00B56E49" w14:paraId="016BA570" w14:textId="77777777" w:rsidTr="00F815F7">
        <w:trPr>
          <w:trHeight w:val="1485"/>
        </w:trPr>
        <w:tc>
          <w:tcPr>
            <w:tcW w:w="3260" w:type="dxa"/>
            <w:shd w:val="clear" w:color="auto" w:fill="auto"/>
          </w:tcPr>
          <w:p w14:paraId="58669C22" w14:textId="77777777" w:rsidR="00B56E49" w:rsidRPr="00B56E49" w:rsidRDefault="00B56E49" w:rsidP="00F815F7">
            <w:pPr>
              <w:pStyle w:val="TableParagraph"/>
              <w:spacing w:line="218" w:lineRule="auto"/>
              <w:ind w:left="110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Offerta di effettuazione di corsi di formazione delle figure sensibili, quali addetti alla lotta antincendio ed emergenza senza</w:t>
            </w:r>
          </w:p>
          <w:p w14:paraId="7380B3FE" w14:textId="77777777" w:rsidR="00B56E49" w:rsidRPr="00B56E49" w:rsidRDefault="00B56E49" w:rsidP="00F815F7">
            <w:pPr>
              <w:pStyle w:val="TableParagraph"/>
              <w:spacing w:before="3" w:line="252" w:lineRule="exact"/>
              <w:ind w:left="110" w:right="-18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alcun onere aggiuntivo al prezzo offerto</w:t>
            </w:r>
          </w:p>
        </w:tc>
        <w:tc>
          <w:tcPr>
            <w:tcW w:w="5497" w:type="dxa"/>
            <w:shd w:val="clear" w:color="auto" w:fill="auto"/>
          </w:tcPr>
          <w:p w14:paraId="2B8609D7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7D7D7"/>
          </w:tcPr>
          <w:p w14:paraId="50344C9B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56E49" w:rsidRPr="00B56E49" w14:paraId="51570EC8" w14:textId="77777777" w:rsidTr="00F815F7">
        <w:trPr>
          <w:trHeight w:val="2374"/>
        </w:trPr>
        <w:tc>
          <w:tcPr>
            <w:tcW w:w="3260" w:type="dxa"/>
            <w:shd w:val="clear" w:color="auto" w:fill="auto"/>
          </w:tcPr>
          <w:p w14:paraId="19B665F9" w14:textId="77777777" w:rsidR="00B56E49" w:rsidRPr="00B56E49" w:rsidRDefault="00B56E49" w:rsidP="00F815F7">
            <w:pPr>
              <w:pStyle w:val="TableParagraph"/>
              <w:spacing w:line="220" w:lineRule="exact"/>
              <w:ind w:left="6"/>
              <w:rPr>
                <w:sz w:val="20"/>
                <w:szCs w:val="20"/>
              </w:rPr>
            </w:pPr>
            <w:r w:rsidRPr="00B56E49">
              <w:rPr>
                <w:sz w:val="20"/>
                <w:szCs w:val="20"/>
              </w:rPr>
              <w:t>Offerta a rendersi disponibile a</w:t>
            </w:r>
          </w:p>
          <w:p w14:paraId="0572C25A" w14:textId="77777777" w:rsidR="00B56E49" w:rsidRPr="00B56E49" w:rsidRDefault="00B56E49" w:rsidP="00F815F7">
            <w:pPr>
              <w:pStyle w:val="TableParagraph"/>
              <w:spacing w:before="37" w:line="276" w:lineRule="auto"/>
              <w:ind w:left="6" w:right="77"/>
              <w:rPr>
                <w:sz w:val="20"/>
                <w:szCs w:val="20"/>
              </w:rPr>
            </w:pPr>
            <w:proofErr w:type="spellStart"/>
            <w:r w:rsidRPr="00B56E49">
              <w:rPr>
                <w:sz w:val="20"/>
                <w:szCs w:val="20"/>
              </w:rPr>
              <w:t>coaudiuvare</w:t>
            </w:r>
            <w:proofErr w:type="spellEnd"/>
            <w:r w:rsidRPr="00B56E49">
              <w:rPr>
                <w:sz w:val="20"/>
                <w:szCs w:val="20"/>
              </w:rPr>
              <w:t xml:space="preserve"> i formatori nei corsi di </w:t>
            </w:r>
            <w:proofErr w:type="spellStart"/>
            <w:r w:rsidRPr="00B56E49">
              <w:rPr>
                <w:sz w:val="20"/>
                <w:szCs w:val="20"/>
              </w:rPr>
              <w:t>fomazione</w:t>
            </w:r>
            <w:proofErr w:type="spellEnd"/>
            <w:r w:rsidRPr="00B56E49">
              <w:rPr>
                <w:sz w:val="20"/>
                <w:szCs w:val="20"/>
              </w:rPr>
              <w:t xml:space="preserve"> agli studenti coinvolti nelle attività di PCTO senza alcun onere aggiuntivo al prezzo offerto ed effettuati secondo quanto disposto dal </w:t>
            </w:r>
            <w:proofErr w:type="spellStart"/>
            <w:r w:rsidRPr="00B56E49">
              <w:rPr>
                <w:sz w:val="20"/>
                <w:szCs w:val="20"/>
              </w:rPr>
              <w:t>D.Lgs</w:t>
            </w:r>
            <w:proofErr w:type="spellEnd"/>
            <w:r w:rsidRPr="00B56E49">
              <w:rPr>
                <w:sz w:val="20"/>
                <w:szCs w:val="20"/>
              </w:rPr>
              <w:t xml:space="preserve"> 9 aprile 2008, n. 81:</w:t>
            </w:r>
          </w:p>
        </w:tc>
        <w:tc>
          <w:tcPr>
            <w:tcW w:w="5497" w:type="dxa"/>
            <w:shd w:val="clear" w:color="auto" w:fill="auto"/>
          </w:tcPr>
          <w:p w14:paraId="1E969ADA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12BF561B" w14:textId="77777777" w:rsidR="00B56E49" w:rsidRPr="00B56E49" w:rsidRDefault="00B56E49" w:rsidP="00F815F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3DEDCFF" w14:textId="77777777" w:rsidR="00B56E49" w:rsidRPr="00B56E49" w:rsidRDefault="00B56E49" w:rsidP="00B56E49">
      <w:pPr>
        <w:pStyle w:val="Corpotesto"/>
        <w:spacing w:before="10"/>
        <w:rPr>
          <w:sz w:val="20"/>
          <w:szCs w:val="20"/>
        </w:rPr>
      </w:pPr>
    </w:p>
    <w:p w14:paraId="67D0E59F" w14:textId="77777777" w:rsidR="00B56E49" w:rsidRPr="00B56E49" w:rsidRDefault="00B56E49" w:rsidP="00B56E49">
      <w:pPr>
        <w:pStyle w:val="Corpotesto"/>
        <w:ind w:left="232" w:right="1370"/>
        <w:rPr>
          <w:sz w:val="20"/>
          <w:szCs w:val="20"/>
        </w:rPr>
      </w:pPr>
      <w:r w:rsidRPr="00B56E49">
        <w:rPr>
          <w:w w:val="105"/>
          <w:sz w:val="20"/>
          <w:szCs w:val="20"/>
        </w:rPr>
        <w:t xml:space="preserve">Il sottoscritto dichiara inoltre, ai sensi dell'art. 13 del </w:t>
      </w:r>
      <w:proofErr w:type="spellStart"/>
      <w:r w:rsidRPr="00B56E49">
        <w:rPr>
          <w:w w:val="105"/>
          <w:sz w:val="20"/>
          <w:szCs w:val="20"/>
        </w:rPr>
        <w:t>D.Lgs.</w:t>
      </w:r>
      <w:proofErr w:type="spellEnd"/>
      <w:r w:rsidRPr="00B56E49">
        <w:rPr>
          <w:w w:val="105"/>
          <w:sz w:val="20"/>
          <w:szCs w:val="20"/>
        </w:rPr>
        <w:t xml:space="preserve"> n.196 del 30 giugno 2003, di essere stato informato che i dati personali contenuti nella presente dichiarazione saranno trattati, anche con strumenti informatici, esclusivamente nell'ambito del procedimento</w:t>
      </w:r>
    </w:p>
    <w:p w14:paraId="5405ED70" w14:textId="77777777" w:rsidR="00B56E49" w:rsidRPr="00B56E49" w:rsidRDefault="00B56E49" w:rsidP="00B56E49">
      <w:pPr>
        <w:pStyle w:val="Corpotesto"/>
        <w:spacing w:before="14"/>
        <w:ind w:left="232"/>
        <w:rPr>
          <w:sz w:val="20"/>
          <w:szCs w:val="20"/>
        </w:rPr>
      </w:pPr>
      <w:r w:rsidRPr="00B56E49">
        <w:rPr>
          <w:w w:val="105"/>
          <w:sz w:val="20"/>
          <w:szCs w:val="20"/>
        </w:rPr>
        <w:t>per il quale la presente dichiarazione viene resa.</w:t>
      </w:r>
    </w:p>
    <w:p w14:paraId="0272B204" w14:textId="77777777" w:rsidR="00B56E49" w:rsidRPr="00B56E49" w:rsidRDefault="00B56E49" w:rsidP="00B56E49">
      <w:pPr>
        <w:pStyle w:val="Corpotesto"/>
        <w:spacing w:before="9"/>
        <w:rPr>
          <w:sz w:val="20"/>
          <w:szCs w:val="20"/>
        </w:rPr>
      </w:pPr>
    </w:p>
    <w:p w14:paraId="0523EC25" w14:textId="77777777" w:rsidR="00B56E49" w:rsidRPr="00B56E49" w:rsidRDefault="00B56E49" w:rsidP="00B56E49">
      <w:pPr>
        <w:pStyle w:val="Corpotesto"/>
        <w:tabs>
          <w:tab w:val="left" w:pos="2249"/>
        </w:tabs>
        <w:spacing w:before="92"/>
        <w:ind w:right="7363"/>
        <w:jc w:val="center"/>
        <w:rPr>
          <w:sz w:val="20"/>
          <w:szCs w:val="20"/>
        </w:rPr>
      </w:pPr>
      <w:r w:rsidRPr="00B56E49">
        <w:rPr>
          <w:sz w:val="20"/>
          <w:szCs w:val="20"/>
        </w:rPr>
        <w:t>DATA</w:t>
      </w:r>
      <w:r w:rsidRPr="00B56E49">
        <w:rPr>
          <w:sz w:val="20"/>
          <w:szCs w:val="20"/>
          <w:u w:val="single"/>
        </w:rPr>
        <w:t xml:space="preserve"> </w:t>
      </w:r>
      <w:r w:rsidRPr="00B56E49">
        <w:rPr>
          <w:sz w:val="20"/>
          <w:szCs w:val="20"/>
          <w:u w:val="single"/>
        </w:rPr>
        <w:tab/>
      </w:r>
    </w:p>
    <w:p w14:paraId="4E26ECC2" w14:textId="77777777" w:rsidR="00B56E49" w:rsidRPr="00B56E49" w:rsidRDefault="00B56E49" w:rsidP="00B56E49">
      <w:pPr>
        <w:pStyle w:val="Corpotesto"/>
        <w:spacing w:before="13"/>
        <w:ind w:left="3052" w:right="2074"/>
        <w:jc w:val="center"/>
        <w:rPr>
          <w:sz w:val="20"/>
          <w:szCs w:val="20"/>
        </w:rPr>
      </w:pPr>
      <w:r w:rsidRPr="00B56E49">
        <w:rPr>
          <w:sz w:val="20"/>
          <w:szCs w:val="20"/>
        </w:rPr>
        <w:t>FIRMA</w:t>
      </w:r>
    </w:p>
    <w:p w14:paraId="4655AA7B" w14:textId="45C59928" w:rsidR="00B56E49" w:rsidRPr="00B56E49" w:rsidRDefault="00B56E49" w:rsidP="00B56E49">
      <w:pPr>
        <w:pStyle w:val="Corpotesto"/>
        <w:spacing w:before="2"/>
        <w:rPr>
          <w:sz w:val="20"/>
          <w:szCs w:val="20"/>
        </w:rPr>
      </w:pPr>
      <w:r w:rsidRPr="00B56E49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309BAFCC" wp14:editId="055C6CC6">
                <wp:simplePos x="0" y="0"/>
                <wp:positionH relativeFrom="page">
                  <wp:posOffset>3322320</wp:posOffset>
                </wp:positionH>
                <wp:positionV relativeFrom="paragraph">
                  <wp:posOffset>153669</wp:posOffset>
                </wp:positionV>
                <wp:extent cx="1784985" cy="0"/>
                <wp:effectExtent l="0" t="0" r="24765" b="19050"/>
                <wp:wrapTopAndBottom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9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B603F" id="Connettore 1 4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61.6pt,12.1pt" to="402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" strokeweight=".15578mm">
                <w10:wrap type="topAndBottom" anchorx="page"/>
              </v:line>
            </w:pict>
          </mc:Fallback>
        </mc:AlternateContent>
      </w:r>
    </w:p>
    <w:p w14:paraId="5F79FD55" w14:textId="77777777" w:rsidR="00B56E49" w:rsidRPr="00B56E49" w:rsidRDefault="00B56E49" w:rsidP="00B56E49">
      <w:pPr>
        <w:pStyle w:val="Corpotesto"/>
        <w:rPr>
          <w:sz w:val="20"/>
          <w:szCs w:val="20"/>
        </w:rPr>
      </w:pPr>
    </w:p>
    <w:p w14:paraId="425EBF27" w14:textId="5AE753C1" w:rsidR="00B56E49" w:rsidRPr="00B56E49" w:rsidRDefault="00B56E49" w:rsidP="00B56E49">
      <w:pPr>
        <w:pStyle w:val="Corpotesto"/>
        <w:spacing w:before="91"/>
        <w:ind w:left="232" w:right="737"/>
        <w:rPr>
          <w:sz w:val="20"/>
          <w:szCs w:val="20"/>
        </w:rPr>
      </w:pPr>
      <w:r w:rsidRPr="00B56E49">
        <w:rPr>
          <w:w w:val="115"/>
          <w:sz w:val="20"/>
          <w:szCs w:val="20"/>
        </w:rPr>
        <w:t>In luogo dell'autenticazione della firma si allega copia fotostatica del documento di identità.</w:t>
      </w:r>
    </w:p>
    <w:p w14:paraId="1FB610A2" w14:textId="45F56B19" w:rsidR="00B56E49" w:rsidRPr="00B56E49" w:rsidRDefault="00B56E49" w:rsidP="00B56E49">
      <w:pPr>
        <w:pStyle w:val="Corpotesto"/>
        <w:spacing w:line="237" w:lineRule="auto"/>
        <w:ind w:left="232" w:right="519"/>
        <w:rPr>
          <w:sz w:val="20"/>
          <w:szCs w:val="20"/>
        </w:rPr>
      </w:pPr>
      <w:r w:rsidRPr="00B56E49">
        <w:rPr>
          <w:w w:val="105"/>
          <w:sz w:val="20"/>
          <w:szCs w:val="20"/>
        </w:rPr>
        <w:t xml:space="preserve">La presente dichiarazione sostituisce a tutti gli effetti le normali certificazioni richieste </w:t>
      </w:r>
      <w:proofErr w:type="gramStart"/>
      <w:r w:rsidRPr="00B56E49">
        <w:rPr>
          <w:w w:val="105"/>
          <w:sz w:val="20"/>
          <w:szCs w:val="20"/>
        </w:rPr>
        <w:t>o  destinate</w:t>
      </w:r>
      <w:proofErr w:type="gramEnd"/>
      <w:r w:rsidRPr="00B56E49">
        <w:rPr>
          <w:w w:val="105"/>
          <w:sz w:val="20"/>
          <w:szCs w:val="20"/>
        </w:rPr>
        <w:t xml:space="preserve"> ad una  pubblica amministrazione nonché ai gestori di pubblici servizi e  ai privati che  </w:t>
      </w:r>
      <w:r w:rsidRPr="00B56E49">
        <w:rPr>
          <w:spacing w:val="-3"/>
          <w:w w:val="105"/>
          <w:sz w:val="20"/>
          <w:szCs w:val="20"/>
        </w:rPr>
        <w:t xml:space="preserve">vi </w:t>
      </w:r>
      <w:r w:rsidRPr="00B56E49">
        <w:rPr>
          <w:w w:val="105"/>
          <w:sz w:val="20"/>
          <w:szCs w:val="20"/>
        </w:rPr>
        <w:t xml:space="preserve">consentono. La firma non </w:t>
      </w:r>
      <w:r w:rsidRPr="00B56E49">
        <w:rPr>
          <w:spacing w:val="-3"/>
          <w:w w:val="105"/>
          <w:sz w:val="20"/>
          <w:szCs w:val="20"/>
        </w:rPr>
        <w:t xml:space="preserve">va </w:t>
      </w:r>
      <w:r w:rsidRPr="00B56E49">
        <w:rPr>
          <w:w w:val="105"/>
          <w:sz w:val="20"/>
          <w:szCs w:val="20"/>
        </w:rPr>
        <w:t xml:space="preserve">autenticata, né </w:t>
      </w:r>
      <w:r w:rsidRPr="00B56E49">
        <w:rPr>
          <w:spacing w:val="-3"/>
          <w:w w:val="105"/>
          <w:sz w:val="20"/>
          <w:szCs w:val="20"/>
        </w:rPr>
        <w:t xml:space="preserve">deve </w:t>
      </w:r>
      <w:r w:rsidRPr="00B56E49">
        <w:rPr>
          <w:w w:val="105"/>
          <w:sz w:val="20"/>
          <w:szCs w:val="20"/>
        </w:rPr>
        <w:t xml:space="preserve">necessariamente avvenire alla presenza dell'impiegato dell'Ente che ha richiesto il </w:t>
      </w:r>
      <w:proofErr w:type="gramStart"/>
      <w:r w:rsidRPr="00B56E49">
        <w:rPr>
          <w:w w:val="105"/>
          <w:sz w:val="20"/>
          <w:szCs w:val="20"/>
        </w:rPr>
        <w:t>certificato..</w:t>
      </w:r>
      <w:proofErr w:type="gramEnd"/>
      <w:r w:rsidRPr="00B56E49">
        <w:rPr>
          <w:w w:val="105"/>
          <w:sz w:val="20"/>
          <w:szCs w:val="20"/>
        </w:rPr>
        <w:t xml:space="preserve"> La presente dichiarazione ha</w:t>
      </w:r>
      <w:r w:rsidRPr="00B56E49">
        <w:rPr>
          <w:spacing w:val="38"/>
          <w:w w:val="105"/>
          <w:sz w:val="20"/>
          <w:szCs w:val="20"/>
        </w:rPr>
        <w:t xml:space="preserve"> </w:t>
      </w:r>
      <w:r w:rsidRPr="00B56E49">
        <w:rPr>
          <w:w w:val="105"/>
          <w:sz w:val="20"/>
          <w:szCs w:val="20"/>
        </w:rPr>
        <w:t>validità</w:t>
      </w:r>
      <w:r>
        <w:rPr>
          <w:w w:val="105"/>
          <w:sz w:val="20"/>
          <w:szCs w:val="20"/>
        </w:rPr>
        <w:t xml:space="preserve"> </w:t>
      </w:r>
      <w:r w:rsidRPr="00B56E49">
        <w:rPr>
          <w:w w:val="105"/>
          <w:sz w:val="20"/>
          <w:szCs w:val="20"/>
        </w:rPr>
        <w:t xml:space="preserve">per 6 mesi (art. </w:t>
      </w:r>
      <w:proofErr w:type="gramStart"/>
      <w:r w:rsidRPr="00B56E49">
        <w:rPr>
          <w:w w:val="105"/>
          <w:sz w:val="20"/>
          <w:szCs w:val="20"/>
        </w:rPr>
        <w:t>41  D.P.R.</w:t>
      </w:r>
      <w:proofErr w:type="gramEnd"/>
      <w:r w:rsidRPr="00B56E49">
        <w:rPr>
          <w:w w:val="105"/>
          <w:sz w:val="20"/>
          <w:szCs w:val="20"/>
        </w:rPr>
        <w:t xml:space="preserve">  445/2000); </w:t>
      </w:r>
      <w:proofErr w:type="gramStart"/>
      <w:r w:rsidRPr="00B56E49">
        <w:rPr>
          <w:w w:val="105"/>
          <w:sz w:val="20"/>
          <w:szCs w:val="20"/>
        </w:rPr>
        <w:t>se  i</w:t>
      </w:r>
      <w:proofErr w:type="gramEnd"/>
      <w:r w:rsidRPr="00B56E49">
        <w:rPr>
          <w:w w:val="105"/>
          <w:sz w:val="20"/>
          <w:szCs w:val="20"/>
        </w:rPr>
        <w:t xml:space="preserve"> documenti che  sostituisce hanno  validità maggiore ha la stessa validità di essi. Esente da imposta di bollo ai sensi dell'art. 37 </w:t>
      </w:r>
      <w:r w:rsidRPr="00B56E49">
        <w:rPr>
          <w:spacing w:val="-3"/>
          <w:w w:val="105"/>
          <w:sz w:val="20"/>
          <w:szCs w:val="20"/>
        </w:rPr>
        <w:t>D.P.R.</w:t>
      </w:r>
      <w:r w:rsidRPr="00B56E49">
        <w:rPr>
          <w:spacing w:val="27"/>
          <w:w w:val="105"/>
          <w:sz w:val="20"/>
          <w:szCs w:val="20"/>
        </w:rPr>
        <w:t xml:space="preserve"> </w:t>
      </w:r>
      <w:r w:rsidRPr="00B56E49">
        <w:rPr>
          <w:w w:val="105"/>
          <w:sz w:val="20"/>
          <w:szCs w:val="20"/>
        </w:rPr>
        <w:t>445/2000</w:t>
      </w:r>
    </w:p>
    <w:sectPr w:rsidR="00B56E49" w:rsidRPr="00B56E49" w:rsidSect="00B718A3"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1274" w:bottom="851" w:left="1134" w:header="56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257D" w14:textId="77777777" w:rsidR="00A97CA8" w:rsidRDefault="00A97CA8" w:rsidP="00C64678">
      <w:r>
        <w:separator/>
      </w:r>
    </w:p>
  </w:endnote>
  <w:endnote w:type="continuationSeparator" w:id="0">
    <w:p w14:paraId="321E526A" w14:textId="77777777" w:rsidR="00A97CA8" w:rsidRDefault="00A97CA8" w:rsidP="00C6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2FFD" w14:textId="77777777" w:rsidR="00DB19A5" w:rsidRDefault="00DB19A5">
    <w:pPr>
      <w:pStyle w:val="Pidipagina"/>
    </w:pPr>
  </w:p>
  <w:p w14:paraId="4EEEBBC3" w14:textId="77777777" w:rsidR="00DE6C92" w:rsidRDefault="00DE6C92"/>
  <w:p w14:paraId="44DF7367" w14:textId="77777777" w:rsidR="00DE6C92" w:rsidRDefault="00DE6C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C854" w14:textId="77777777" w:rsidR="00A85CBB" w:rsidRDefault="00A85CBB">
    <w:pPr>
      <w:pStyle w:val="Pidipagina"/>
    </w:pPr>
  </w:p>
  <w:p w14:paraId="63E8A667" w14:textId="77777777" w:rsidR="00DE6C92" w:rsidRDefault="00DE6C92"/>
  <w:p w14:paraId="04992719" w14:textId="77777777" w:rsidR="00DE6C92" w:rsidRDefault="00DE6C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9A051" w14:textId="77777777" w:rsidR="00A97CA8" w:rsidRDefault="00A97CA8" w:rsidP="00C64678">
      <w:r>
        <w:separator/>
      </w:r>
    </w:p>
  </w:footnote>
  <w:footnote w:type="continuationSeparator" w:id="0">
    <w:p w14:paraId="1B78396B" w14:textId="77777777" w:rsidR="00A97CA8" w:rsidRDefault="00A97CA8" w:rsidP="00C6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8E2E" w14:textId="6D2616CB" w:rsidR="00A85CBB" w:rsidRDefault="00A85C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4.25pt;height:14.25pt" o:bullet="t">
        <v:imagedata r:id="rId1" o:title="mso4D60"/>
      </v:shape>
    </w:pict>
  </w:numPicBullet>
  <w:numPicBullet w:numPicBulletId="1">
    <w:pict>
      <v:shape id="_x0000_i1072" type="#_x0000_t75" style="width:14.25pt;height:14.25pt" o:bullet="t">
        <v:imagedata r:id="rId2" o:title="msoAFB7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75"/>
        </w:tabs>
        <w:ind w:left="775" w:hanging="360"/>
      </w:p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360"/>
      </w:p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4."/>
      <w:lvlJc w:val="left"/>
      <w:pPr>
        <w:tabs>
          <w:tab w:val="num" w:pos="1855"/>
        </w:tabs>
        <w:ind w:left="1855" w:hanging="360"/>
      </w:pPr>
    </w:lvl>
    <w:lvl w:ilvl="4">
      <w:start w:val="1"/>
      <w:numFmt w:val="decimal"/>
      <w:lvlText w:val="%5."/>
      <w:lvlJc w:val="left"/>
      <w:pPr>
        <w:tabs>
          <w:tab w:val="num" w:pos="2215"/>
        </w:tabs>
        <w:ind w:left="2215" w:hanging="360"/>
      </w:pPr>
    </w:lvl>
    <w:lvl w:ilvl="5">
      <w:start w:val="1"/>
      <w:numFmt w:val="decimal"/>
      <w:lvlText w:val="%6."/>
      <w:lvlJc w:val="left"/>
      <w:pPr>
        <w:tabs>
          <w:tab w:val="num" w:pos="2575"/>
        </w:tabs>
        <w:ind w:left="2575" w:hanging="360"/>
      </w:pPr>
    </w:lvl>
    <w:lvl w:ilvl="6">
      <w:start w:val="1"/>
      <w:numFmt w:val="decimal"/>
      <w:lvlText w:val="%7."/>
      <w:lvlJc w:val="left"/>
      <w:pPr>
        <w:tabs>
          <w:tab w:val="num" w:pos="2935"/>
        </w:tabs>
        <w:ind w:left="2935" w:hanging="360"/>
      </w:pPr>
    </w:lvl>
    <w:lvl w:ilvl="7">
      <w:start w:val="1"/>
      <w:numFmt w:val="decimal"/>
      <w:lvlText w:val="%8."/>
      <w:lvlJc w:val="left"/>
      <w:pPr>
        <w:tabs>
          <w:tab w:val="num" w:pos="3295"/>
        </w:tabs>
        <w:ind w:left="3295" w:hanging="360"/>
      </w:pPr>
    </w:lvl>
    <w:lvl w:ilvl="8">
      <w:start w:val="1"/>
      <w:numFmt w:val="decimal"/>
      <w:lvlText w:val="%9."/>
      <w:lvlJc w:val="left"/>
      <w:pPr>
        <w:tabs>
          <w:tab w:val="num" w:pos="3655"/>
        </w:tabs>
        <w:ind w:left="3655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0000000F"/>
    <w:name w:val="WW8Num22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143AD7"/>
    <w:multiLevelType w:val="hybridMultilevel"/>
    <w:tmpl w:val="F4FC1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73190"/>
    <w:multiLevelType w:val="hybridMultilevel"/>
    <w:tmpl w:val="8C10E4F4"/>
    <w:lvl w:ilvl="0" w:tplc="6CFA268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6C068F5"/>
    <w:multiLevelType w:val="hybridMultilevel"/>
    <w:tmpl w:val="73D415D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A49C8"/>
    <w:multiLevelType w:val="multilevel"/>
    <w:tmpl w:val="7F4E6B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EEA345C"/>
    <w:multiLevelType w:val="hybridMultilevel"/>
    <w:tmpl w:val="9CEEF150"/>
    <w:lvl w:ilvl="0" w:tplc="0BC4C8A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54ECF"/>
    <w:multiLevelType w:val="hybridMultilevel"/>
    <w:tmpl w:val="DBEEE23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43C4"/>
    <w:multiLevelType w:val="hybridMultilevel"/>
    <w:tmpl w:val="F4CE0E38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770DB"/>
    <w:multiLevelType w:val="hybridMultilevel"/>
    <w:tmpl w:val="2AE2AC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C804DC42">
      <w:numFmt w:val="bullet"/>
      <w:lvlText w:val="-"/>
      <w:lvlJc w:val="left"/>
      <w:pPr>
        <w:ind w:left="2160" w:hanging="360"/>
      </w:pPr>
      <w:rPr>
        <w:rFonts w:ascii="Verdana" w:eastAsia="Calibri" w:hAnsi="Verdana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5686B"/>
    <w:multiLevelType w:val="multilevel"/>
    <w:tmpl w:val="4880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CA0F43"/>
    <w:multiLevelType w:val="hybridMultilevel"/>
    <w:tmpl w:val="85A489C2"/>
    <w:lvl w:ilvl="0" w:tplc="04100017">
      <w:start w:val="1"/>
      <w:numFmt w:val="lowerLetter"/>
      <w:lvlText w:val="%1)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392A321E"/>
    <w:multiLevelType w:val="hybridMultilevel"/>
    <w:tmpl w:val="53B82AE6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077F8"/>
    <w:multiLevelType w:val="hybridMultilevel"/>
    <w:tmpl w:val="5002B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F6C3C"/>
    <w:multiLevelType w:val="hybridMultilevel"/>
    <w:tmpl w:val="6530679C"/>
    <w:lvl w:ilvl="0" w:tplc="B5226314">
      <w:start w:val="3"/>
      <w:numFmt w:val="bullet"/>
      <w:lvlText w:val="-"/>
      <w:lvlJc w:val="left"/>
      <w:pPr>
        <w:ind w:left="435" w:hanging="360"/>
      </w:pPr>
      <w:rPr>
        <w:rFonts w:ascii="Verdana" w:eastAsiaTheme="majorEastAsia" w:hAnsi="Verdana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504C2D3D"/>
    <w:multiLevelType w:val="hybridMultilevel"/>
    <w:tmpl w:val="5E7413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350CB"/>
    <w:multiLevelType w:val="hybridMultilevel"/>
    <w:tmpl w:val="8F4A6F2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79355C"/>
    <w:multiLevelType w:val="hybridMultilevel"/>
    <w:tmpl w:val="EDAC9DDE"/>
    <w:lvl w:ilvl="0" w:tplc="B72EE3E2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34003"/>
    <w:multiLevelType w:val="hybridMultilevel"/>
    <w:tmpl w:val="EB20AC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F731D"/>
    <w:multiLevelType w:val="hybridMultilevel"/>
    <w:tmpl w:val="DE7CD11E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22727"/>
    <w:multiLevelType w:val="multilevel"/>
    <w:tmpl w:val="7EE82D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B9091D"/>
    <w:multiLevelType w:val="hybridMultilevel"/>
    <w:tmpl w:val="8B96A446"/>
    <w:lvl w:ilvl="0" w:tplc="C396F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32896">
    <w:abstractNumId w:val="10"/>
  </w:num>
  <w:num w:numId="2" w16cid:durableId="1823546014">
    <w:abstractNumId w:val="17"/>
  </w:num>
  <w:num w:numId="3" w16cid:durableId="638003015">
    <w:abstractNumId w:val="16"/>
  </w:num>
  <w:num w:numId="4" w16cid:durableId="348024851">
    <w:abstractNumId w:val="19"/>
  </w:num>
  <w:num w:numId="5" w16cid:durableId="914435823">
    <w:abstractNumId w:val="22"/>
  </w:num>
  <w:num w:numId="6" w16cid:durableId="879898778">
    <w:abstractNumId w:val="3"/>
  </w:num>
  <w:num w:numId="7" w16cid:durableId="844901530">
    <w:abstractNumId w:val="14"/>
  </w:num>
  <w:num w:numId="8" w16cid:durableId="1798792396">
    <w:abstractNumId w:val="8"/>
  </w:num>
  <w:num w:numId="9" w16cid:durableId="1633901226">
    <w:abstractNumId w:val="5"/>
  </w:num>
  <w:num w:numId="10" w16cid:durableId="2069038022">
    <w:abstractNumId w:val="15"/>
  </w:num>
  <w:num w:numId="11" w16cid:durableId="749624744">
    <w:abstractNumId w:val="11"/>
  </w:num>
  <w:num w:numId="12" w16cid:durableId="20514955">
    <w:abstractNumId w:val="21"/>
  </w:num>
  <w:num w:numId="13" w16cid:durableId="1619991060">
    <w:abstractNumId w:val="12"/>
  </w:num>
  <w:num w:numId="14" w16cid:durableId="1324578094">
    <w:abstractNumId w:val="4"/>
  </w:num>
  <w:num w:numId="15" w16cid:durableId="2008361896">
    <w:abstractNumId w:val="18"/>
  </w:num>
  <w:num w:numId="16" w16cid:durableId="1314022168">
    <w:abstractNumId w:val="7"/>
  </w:num>
  <w:num w:numId="17" w16cid:durableId="403113270">
    <w:abstractNumId w:val="13"/>
  </w:num>
  <w:num w:numId="18" w16cid:durableId="1427917811">
    <w:abstractNumId w:val="9"/>
  </w:num>
  <w:num w:numId="19" w16cid:durableId="965694575">
    <w:abstractNumId w:val="20"/>
  </w:num>
  <w:num w:numId="20" w16cid:durableId="133919345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F4"/>
    <w:rsid w:val="00004A07"/>
    <w:rsid w:val="00005032"/>
    <w:rsid w:val="000111EA"/>
    <w:rsid w:val="0001125F"/>
    <w:rsid w:val="00011F4D"/>
    <w:rsid w:val="0001396F"/>
    <w:rsid w:val="00014FF4"/>
    <w:rsid w:val="000225A3"/>
    <w:rsid w:val="0003096C"/>
    <w:rsid w:val="00030C2D"/>
    <w:rsid w:val="000338BF"/>
    <w:rsid w:val="00047191"/>
    <w:rsid w:val="00052BAC"/>
    <w:rsid w:val="00061BE3"/>
    <w:rsid w:val="00061C25"/>
    <w:rsid w:val="000727C2"/>
    <w:rsid w:val="000754F1"/>
    <w:rsid w:val="00094B7A"/>
    <w:rsid w:val="000B1880"/>
    <w:rsid w:val="000B5BD0"/>
    <w:rsid w:val="000B6E91"/>
    <w:rsid w:val="000C2E6D"/>
    <w:rsid w:val="000C390A"/>
    <w:rsid w:val="000D10F6"/>
    <w:rsid w:val="000E208F"/>
    <w:rsid w:val="000E6B0C"/>
    <w:rsid w:val="000F1FB6"/>
    <w:rsid w:val="00112AB3"/>
    <w:rsid w:val="00123C67"/>
    <w:rsid w:val="001347E5"/>
    <w:rsid w:val="0014101D"/>
    <w:rsid w:val="001429F3"/>
    <w:rsid w:val="00143E93"/>
    <w:rsid w:val="00143F9A"/>
    <w:rsid w:val="00152E01"/>
    <w:rsid w:val="00156C47"/>
    <w:rsid w:val="001615E3"/>
    <w:rsid w:val="00162336"/>
    <w:rsid w:val="001639E6"/>
    <w:rsid w:val="001642FE"/>
    <w:rsid w:val="0017131E"/>
    <w:rsid w:val="00193BED"/>
    <w:rsid w:val="00195536"/>
    <w:rsid w:val="001A1A7B"/>
    <w:rsid w:val="001A2514"/>
    <w:rsid w:val="001C1875"/>
    <w:rsid w:val="001C2147"/>
    <w:rsid w:val="001D0EAD"/>
    <w:rsid w:val="001D163F"/>
    <w:rsid w:val="001F0B6A"/>
    <w:rsid w:val="00215945"/>
    <w:rsid w:val="00216734"/>
    <w:rsid w:val="002208AC"/>
    <w:rsid w:val="0022565E"/>
    <w:rsid w:val="00237362"/>
    <w:rsid w:val="00243036"/>
    <w:rsid w:val="00245817"/>
    <w:rsid w:val="00250952"/>
    <w:rsid w:val="00255CFE"/>
    <w:rsid w:val="00261505"/>
    <w:rsid w:val="00280EE1"/>
    <w:rsid w:val="0028380E"/>
    <w:rsid w:val="0029066B"/>
    <w:rsid w:val="002911BD"/>
    <w:rsid w:val="00297E7C"/>
    <w:rsid w:val="002A029A"/>
    <w:rsid w:val="002B2E49"/>
    <w:rsid w:val="002B43AF"/>
    <w:rsid w:val="002C020B"/>
    <w:rsid w:val="002C16C3"/>
    <w:rsid w:val="002D2766"/>
    <w:rsid w:val="002D713A"/>
    <w:rsid w:val="002F554B"/>
    <w:rsid w:val="002F7074"/>
    <w:rsid w:val="0031043C"/>
    <w:rsid w:val="003109FB"/>
    <w:rsid w:val="00327A18"/>
    <w:rsid w:val="00333F7B"/>
    <w:rsid w:val="00334BC5"/>
    <w:rsid w:val="0034012C"/>
    <w:rsid w:val="00341E02"/>
    <w:rsid w:val="003472B7"/>
    <w:rsid w:val="00354744"/>
    <w:rsid w:val="003556EA"/>
    <w:rsid w:val="0036766D"/>
    <w:rsid w:val="003A33FE"/>
    <w:rsid w:val="003C6E26"/>
    <w:rsid w:val="003D5CEC"/>
    <w:rsid w:val="003E245C"/>
    <w:rsid w:val="003E7977"/>
    <w:rsid w:val="004149AC"/>
    <w:rsid w:val="00426B4A"/>
    <w:rsid w:val="00426FAD"/>
    <w:rsid w:val="00430137"/>
    <w:rsid w:val="00432A70"/>
    <w:rsid w:val="00437F1F"/>
    <w:rsid w:val="00445D32"/>
    <w:rsid w:val="0044619C"/>
    <w:rsid w:val="004542A8"/>
    <w:rsid w:val="004610B9"/>
    <w:rsid w:val="004663F0"/>
    <w:rsid w:val="00466489"/>
    <w:rsid w:val="00466CB7"/>
    <w:rsid w:val="004946D8"/>
    <w:rsid w:val="004947D1"/>
    <w:rsid w:val="004A3FA4"/>
    <w:rsid w:val="004A5374"/>
    <w:rsid w:val="004B4B49"/>
    <w:rsid w:val="004B6871"/>
    <w:rsid w:val="004C117B"/>
    <w:rsid w:val="004C1755"/>
    <w:rsid w:val="004C1E3B"/>
    <w:rsid w:val="004C5601"/>
    <w:rsid w:val="004C575F"/>
    <w:rsid w:val="004D2C74"/>
    <w:rsid w:val="004E253F"/>
    <w:rsid w:val="004E4133"/>
    <w:rsid w:val="004F4875"/>
    <w:rsid w:val="004F716C"/>
    <w:rsid w:val="00501340"/>
    <w:rsid w:val="0050723D"/>
    <w:rsid w:val="00524F59"/>
    <w:rsid w:val="00535465"/>
    <w:rsid w:val="005418D3"/>
    <w:rsid w:val="00541D42"/>
    <w:rsid w:val="00543916"/>
    <w:rsid w:val="005454FB"/>
    <w:rsid w:val="0056484C"/>
    <w:rsid w:val="00564F67"/>
    <w:rsid w:val="0058368A"/>
    <w:rsid w:val="0058651F"/>
    <w:rsid w:val="005912F6"/>
    <w:rsid w:val="005A302C"/>
    <w:rsid w:val="005A577A"/>
    <w:rsid w:val="005A6C00"/>
    <w:rsid w:val="005B3E7F"/>
    <w:rsid w:val="005B46B2"/>
    <w:rsid w:val="005C10C6"/>
    <w:rsid w:val="005C6794"/>
    <w:rsid w:val="005D29E2"/>
    <w:rsid w:val="005D2D6D"/>
    <w:rsid w:val="005E3DB9"/>
    <w:rsid w:val="005E66F0"/>
    <w:rsid w:val="0060074A"/>
    <w:rsid w:val="00601C29"/>
    <w:rsid w:val="0060442E"/>
    <w:rsid w:val="0061507F"/>
    <w:rsid w:val="00621852"/>
    <w:rsid w:val="00622A2C"/>
    <w:rsid w:val="0062438A"/>
    <w:rsid w:val="00625C75"/>
    <w:rsid w:val="00626BC3"/>
    <w:rsid w:val="0063415E"/>
    <w:rsid w:val="00642B95"/>
    <w:rsid w:val="00646073"/>
    <w:rsid w:val="00651B71"/>
    <w:rsid w:val="006563CB"/>
    <w:rsid w:val="006613C0"/>
    <w:rsid w:val="00665D0B"/>
    <w:rsid w:val="00673B27"/>
    <w:rsid w:val="00675590"/>
    <w:rsid w:val="00681E10"/>
    <w:rsid w:val="0068752C"/>
    <w:rsid w:val="00692FB0"/>
    <w:rsid w:val="006B4BC2"/>
    <w:rsid w:val="006C3B5B"/>
    <w:rsid w:val="006C4A24"/>
    <w:rsid w:val="006F2FF3"/>
    <w:rsid w:val="006F3E9E"/>
    <w:rsid w:val="006F701C"/>
    <w:rsid w:val="006F7ED2"/>
    <w:rsid w:val="00700CD4"/>
    <w:rsid w:val="00703935"/>
    <w:rsid w:val="007315CE"/>
    <w:rsid w:val="007327F0"/>
    <w:rsid w:val="00732EEE"/>
    <w:rsid w:val="00732F5C"/>
    <w:rsid w:val="00735E72"/>
    <w:rsid w:val="00746659"/>
    <w:rsid w:val="00747E58"/>
    <w:rsid w:val="00753EC4"/>
    <w:rsid w:val="0075593F"/>
    <w:rsid w:val="007613A3"/>
    <w:rsid w:val="0076320F"/>
    <w:rsid w:val="0076414E"/>
    <w:rsid w:val="00775485"/>
    <w:rsid w:val="0078194D"/>
    <w:rsid w:val="00785A35"/>
    <w:rsid w:val="00787153"/>
    <w:rsid w:val="007A158E"/>
    <w:rsid w:val="007A5436"/>
    <w:rsid w:val="007A578C"/>
    <w:rsid w:val="007A6F3C"/>
    <w:rsid w:val="007B00B8"/>
    <w:rsid w:val="007B53E0"/>
    <w:rsid w:val="007C2407"/>
    <w:rsid w:val="007D3B83"/>
    <w:rsid w:val="007E0DF8"/>
    <w:rsid w:val="00804774"/>
    <w:rsid w:val="0081518F"/>
    <w:rsid w:val="00816D4A"/>
    <w:rsid w:val="00834F1E"/>
    <w:rsid w:val="00854443"/>
    <w:rsid w:val="0085721C"/>
    <w:rsid w:val="00863238"/>
    <w:rsid w:val="00863834"/>
    <w:rsid w:val="0087426B"/>
    <w:rsid w:val="0088548E"/>
    <w:rsid w:val="008A61C8"/>
    <w:rsid w:val="008C0095"/>
    <w:rsid w:val="008C03B5"/>
    <w:rsid w:val="008C7CFB"/>
    <w:rsid w:val="008D416F"/>
    <w:rsid w:val="008E3071"/>
    <w:rsid w:val="008E6AB0"/>
    <w:rsid w:val="008E7CC0"/>
    <w:rsid w:val="008F1DF1"/>
    <w:rsid w:val="008F2113"/>
    <w:rsid w:val="008F6AC5"/>
    <w:rsid w:val="008F6B31"/>
    <w:rsid w:val="00914ED4"/>
    <w:rsid w:val="00916653"/>
    <w:rsid w:val="009177DF"/>
    <w:rsid w:val="00923E7B"/>
    <w:rsid w:val="009309F1"/>
    <w:rsid w:val="00930DB4"/>
    <w:rsid w:val="0093600D"/>
    <w:rsid w:val="00937F08"/>
    <w:rsid w:val="009415BA"/>
    <w:rsid w:val="00941792"/>
    <w:rsid w:val="0094363F"/>
    <w:rsid w:val="00945B7F"/>
    <w:rsid w:val="00947850"/>
    <w:rsid w:val="00966B79"/>
    <w:rsid w:val="00973E62"/>
    <w:rsid w:val="009779A0"/>
    <w:rsid w:val="0098042E"/>
    <w:rsid w:val="009839D7"/>
    <w:rsid w:val="00986D3E"/>
    <w:rsid w:val="009966D6"/>
    <w:rsid w:val="009976DC"/>
    <w:rsid w:val="009A0DD7"/>
    <w:rsid w:val="009A6FEB"/>
    <w:rsid w:val="009A7D80"/>
    <w:rsid w:val="009D0EE0"/>
    <w:rsid w:val="009D3883"/>
    <w:rsid w:val="009D7B75"/>
    <w:rsid w:val="009E1F28"/>
    <w:rsid w:val="009E3E60"/>
    <w:rsid w:val="009F44D5"/>
    <w:rsid w:val="009F6836"/>
    <w:rsid w:val="00A00175"/>
    <w:rsid w:val="00A05397"/>
    <w:rsid w:val="00A0643E"/>
    <w:rsid w:val="00A14085"/>
    <w:rsid w:val="00A14710"/>
    <w:rsid w:val="00A17614"/>
    <w:rsid w:val="00A21F95"/>
    <w:rsid w:val="00A366B2"/>
    <w:rsid w:val="00A4055A"/>
    <w:rsid w:val="00A4060B"/>
    <w:rsid w:val="00A4450A"/>
    <w:rsid w:val="00A458D6"/>
    <w:rsid w:val="00A473A6"/>
    <w:rsid w:val="00A52359"/>
    <w:rsid w:val="00A6484D"/>
    <w:rsid w:val="00A70450"/>
    <w:rsid w:val="00A72550"/>
    <w:rsid w:val="00A8139E"/>
    <w:rsid w:val="00A83B7A"/>
    <w:rsid w:val="00A85CBB"/>
    <w:rsid w:val="00A975FC"/>
    <w:rsid w:val="00A97CA8"/>
    <w:rsid w:val="00AC0335"/>
    <w:rsid w:val="00AD65FF"/>
    <w:rsid w:val="00AD6D8E"/>
    <w:rsid w:val="00AE056C"/>
    <w:rsid w:val="00AE2D7F"/>
    <w:rsid w:val="00AE40DD"/>
    <w:rsid w:val="00AE5CD5"/>
    <w:rsid w:val="00AF1A1A"/>
    <w:rsid w:val="00AF4C87"/>
    <w:rsid w:val="00AF6BE3"/>
    <w:rsid w:val="00B04032"/>
    <w:rsid w:val="00B178E0"/>
    <w:rsid w:val="00B4490D"/>
    <w:rsid w:val="00B4717C"/>
    <w:rsid w:val="00B54358"/>
    <w:rsid w:val="00B56E49"/>
    <w:rsid w:val="00B56F47"/>
    <w:rsid w:val="00B65524"/>
    <w:rsid w:val="00B718A3"/>
    <w:rsid w:val="00B73501"/>
    <w:rsid w:val="00B853B7"/>
    <w:rsid w:val="00B9485B"/>
    <w:rsid w:val="00B95E26"/>
    <w:rsid w:val="00B967B2"/>
    <w:rsid w:val="00BA07A0"/>
    <w:rsid w:val="00BB62A7"/>
    <w:rsid w:val="00BC202D"/>
    <w:rsid w:val="00BC3081"/>
    <w:rsid w:val="00BC3E0C"/>
    <w:rsid w:val="00BC6D02"/>
    <w:rsid w:val="00BD3CD4"/>
    <w:rsid w:val="00BD46D9"/>
    <w:rsid w:val="00BD7061"/>
    <w:rsid w:val="00BD75DF"/>
    <w:rsid w:val="00BE28AD"/>
    <w:rsid w:val="00BE2D82"/>
    <w:rsid w:val="00BE3656"/>
    <w:rsid w:val="00BE5B33"/>
    <w:rsid w:val="00BF065A"/>
    <w:rsid w:val="00C14744"/>
    <w:rsid w:val="00C151C0"/>
    <w:rsid w:val="00C22FEB"/>
    <w:rsid w:val="00C30BBF"/>
    <w:rsid w:val="00C31695"/>
    <w:rsid w:val="00C32A10"/>
    <w:rsid w:val="00C430D5"/>
    <w:rsid w:val="00C4436A"/>
    <w:rsid w:val="00C46C9F"/>
    <w:rsid w:val="00C47EB2"/>
    <w:rsid w:val="00C531CB"/>
    <w:rsid w:val="00C5389A"/>
    <w:rsid w:val="00C53CAC"/>
    <w:rsid w:val="00C55376"/>
    <w:rsid w:val="00C61EDF"/>
    <w:rsid w:val="00C64678"/>
    <w:rsid w:val="00C65610"/>
    <w:rsid w:val="00C744BB"/>
    <w:rsid w:val="00C83ED9"/>
    <w:rsid w:val="00C93D50"/>
    <w:rsid w:val="00CB4634"/>
    <w:rsid w:val="00CB541F"/>
    <w:rsid w:val="00CC264F"/>
    <w:rsid w:val="00CD0736"/>
    <w:rsid w:val="00CD3509"/>
    <w:rsid w:val="00CE0AED"/>
    <w:rsid w:val="00CF5B8E"/>
    <w:rsid w:val="00D21FA7"/>
    <w:rsid w:val="00D437EC"/>
    <w:rsid w:val="00D44B1B"/>
    <w:rsid w:val="00D46754"/>
    <w:rsid w:val="00D52C2C"/>
    <w:rsid w:val="00D5439F"/>
    <w:rsid w:val="00D57900"/>
    <w:rsid w:val="00D6057D"/>
    <w:rsid w:val="00D6100B"/>
    <w:rsid w:val="00D67751"/>
    <w:rsid w:val="00D7138E"/>
    <w:rsid w:val="00D81240"/>
    <w:rsid w:val="00D91D0D"/>
    <w:rsid w:val="00DA2D48"/>
    <w:rsid w:val="00DB19A5"/>
    <w:rsid w:val="00DB3F14"/>
    <w:rsid w:val="00DC23DE"/>
    <w:rsid w:val="00DD1117"/>
    <w:rsid w:val="00DD1E92"/>
    <w:rsid w:val="00DE0549"/>
    <w:rsid w:val="00DE32FE"/>
    <w:rsid w:val="00DE5FF4"/>
    <w:rsid w:val="00DE6C92"/>
    <w:rsid w:val="00E13044"/>
    <w:rsid w:val="00E15430"/>
    <w:rsid w:val="00E17586"/>
    <w:rsid w:val="00E2604B"/>
    <w:rsid w:val="00E31D03"/>
    <w:rsid w:val="00E32747"/>
    <w:rsid w:val="00E32AFB"/>
    <w:rsid w:val="00E40677"/>
    <w:rsid w:val="00E46C53"/>
    <w:rsid w:val="00E4780B"/>
    <w:rsid w:val="00E61E2F"/>
    <w:rsid w:val="00E95D48"/>
    <w:rsid w:val="00EA1234"/>
    <w:rsid w:val="00EA4B80"/>
    <w:rsid w:val="00ED24AA"/>
    <w:rsid w:val="00ED3BFF"/>
    <w:rsid w:val="00ED4E71"/>
    <w:rsid w:val="00EE2E57"/>
    <w:rsid w:val="00EE4688"/>
    <w:rsid w:val="00F00CA7"/>
    <w:rsid w:val="00F054CD"/>
    <w:rsid w:val="00F101DB"/>
    <w:rsid w:val="00F1030B"/>
    <w:rsid w:val="00F13D08"/>
    <w:rsid w:val="00F1437C"/>
    <w:rsid w:val="00F25120"/>
    <w:rsid w:val="00F33777"/>
    <w:rsid w:val="00F375D5"/>
    <w:rsid w:val="00F37A1C"/>
    <w:rsid w:val="00F42EB2"/>
    <w:rsid w:val="00F44ECF"/>
    <w:rsid w:val="00F470AA"/>
    <w:rsid w:val="00F47652"/>
    <w:rsid w:val="00F55944"/>
    <w:rsid w:val="00F57216"/>
    <w:rsid w:val="00F62C28"/>
    <w:rsid w:val="00F644A9"/>
    <w:rsid w:val="00F644CD"/>
    <w:rsid w:val="00F65BED"/>
    <w:rsid w:val="00F67D45"/>
    <w:rsid w:val="00F706C0"/>
    <w:rsid w:val="00F805BB"/>
    <w:rsid w:val="00F8728F"/>
    <w:rsid w:val="00F92E90"/>
    <w:rsid w:val="00FA064A"/>
    <w:rsid w:val="00FA1C27"/>
    <w:rsid w:val="00FA5721"/>
    <w:rsid w:val="00FA60D8"/>
    <w:rsid w:val="00FA636D"/>
    <w:rsid w:val="00FB698D"/>
    <w:rsid w:val="00FC778A"/>
    <w:rsid w:val="00FE44BC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50BD5"/>
  <w15:chartTrackingRefBased/>
  <w15:docId w15:val="{78A603A8-6416-4F4C-9E60-E6EC705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2A8"/>
    <w:pPr>
      <w:spacing w:after="0" w:line="240" w:lineRule="auto"/>
    </w:pPr>
    <w:rPr>
      <w:rFonts w:ascii="Times New Roman" w:eastAsia="Calibri" w:hAnsi="Times New Roman" w:cs="Times New Roman"/>
      <w:color w:val="000000"/>
      <w:kern w:val="28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5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4542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link w:val="Titolo3Carattere"/>
    <w:qFormat/>
    <w:rsid w:val="00C64678"/>
    <w:pPr>
      <w:jc w:val="center"/>
      <w:outlineLvl w:val="2"/>
    </w:pPr>
    <w:rPr>
      <w:b/>
      <w:bCs/>
      <w:sz w:val="24"/>
      <w:szCs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4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678"/>
  </w:style>
  <w:style w:type="paragraph" w:styleId="Pidipagina">
    <w:name w:val="footer"/>
    <w:basedOn w:val="Normale"/>
    <w:link w:val="PidipaginaCarattere"/>
    <w:uiPriority w:val="99"/>
    <w:unhideWhenUsed/>
    <w:rsid w:val="00C64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678"/>
  </w:style>
  <w:style w:type="character" w:customStyle="1" w:styleId="Titolo3Carattere">
    <w:name w:val="Titolo 3 Carattere"/>
    <w:basedOn w:val="Carpredefinitoparagrafo"/>
    <w:link w:val="Titolo3"/>
    <w:rsid w:val="00C64678"/>
    <w:rPr>
      <w:rFonts w:ascii="Times New Roman" w:eastAsia="Calibri" w:hAnsi="Times New Roman" w:cs="Times New Roman"/>
      <w:b/>
      <w:bCs/>
      <w:color w:val="000000"/>
      <w:kern w:val="28"/>
      <w:sz w:val="24"/>
      <w:szCs w:val="24"/>
      <w:lang w:val="x-none" w:eastAsia="it-IT"/>
    </w:rPr>
  </w:style>
  <w:style w:type="character" w:styleId="Collegamentoipertestuale">
    <w:name w:val="Hyperlink"/>
    <w:rsid w:val="00C64678"/>
    <w:rPr>
      <w:rFonts w:cs="Times New Roman"/>
      <w:color w:val="0066FF"/>
      <w:u w:val="single"/>
    </w:rPr>
  </w:style>
  <w:style w:type="character" w:customStyle="1" w:styleId="Titolo2Carattere">
    <w:name w:val="Titolo 2 Carattere"/>
    <w:basedOn w:val="Carpredefinitoparagrafo"/>
    <w:link w:val="Titolo2"/>
    <w:rsid w:val="004542A8"/>
    <w:rPr>
      <w:rFonts w:ascii="Cambria" w:eastAsia="Times New Roman" w:hAnsi="Cambria" w:cs="Times New Roman"/>
      <w:b/>
      <w:bCs/>
      <w:i/>
      <w:iCs/>
      <w:color w:val="000000"/>
      <w:kern w:val="28"/>
      <w:sz w:val="28"/>
      <w:szCs w:val="28"/>
      <w:lang w:val="x-none" w:eastAsia="x-none"/>
    </w:rPr>
  </w:style>
  <w:style w:type="character" w:customStyle="1" w:styleId="apple-converted-space">
    <w:name w:val="apple-converted-space"/>
    <w:basedOn w:val="Carpredefinitoparagrafo"/>
    <w:rsid w:val="00A8139E"/>
  </w:style>
  <w:style w:type="character" w:styleId="Enfasigrassetto">
    <w:name w:val="Strong"/>
    <w:basedOn w:val="Carpredefinitoparagrafo"/>
    <w:uiPriority w:val="22"/>
    <w:qFormat/>
    <w:rsid w:val="00A8139E"/>
    <w:rPr>
      <w:b/>
      <w:bCs/>
    </w:rPr>
  </w:style>
  <w:style w:type="paragraph" w:styleId="Paragrafoelenco">
    <w:name w:val="List Paragraph"/>
    <w:basedOn w:val="Normale"/>
    <w:uiPriority w:val="34"/>
    <w:qFormat/>
    <w:rsid w:val="00F375D5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A5235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52359"/>
    <w:rPr>
      <w:rFonts w:ascii="Times New Roman" w:eastAsia="Calibri" w:hAnsi="Times New Roman" w:cs="Times New Roman"/>
      <w:color w:val="000000"/>
      <w:kern w:val="28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A366B2"/>
    <w:pPr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styleId="Corpotesto">
    <w:name w:val="Body Text"/>
    <w:basedOn w:val="Normale"/>
    <w:link w:val="CorpotestoCarattere"/>
    <w:rsid w:val="009D3883"/>
    <w:pPr>
      <w:jc w:val="both"/>
    </w:pPr>
    <w:rPr>
      <w:rFonts w:eastAsia="Times New Roman"/>
      <w:kern w:val="0"/>
      <w:sz w:val="24"/>
      <w:szCs w:val="24"/>
      <w:u w:color="000000"/>
    </w:rPr>
  </w:style>
  <w:style w:type="character" w:customStyle="1" w:styleId="CorpotestoCarattere">
    <w:name w:val="Corpo testo Carattere"/>
    <w:basedOn w:val="Carpredefinitoparagrafo"/>
    <w:link w:val="Corpotesto"/>
    <w:rsid w:val="009D3883"/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character" w:styleId="Numeropagina">
    <w:name w:val="page number"/>
    <w:basedOn w:val="Carpredefinitoparagrafo"/>
    <w:rsid w:val="009D3883"/>
  </w:style>
  <w:style w:type="paragraph" w:customStyle="1" w:styleId="NormaleWeb1">
    <w:name w:val="Normale (Web)1"/>
    <w:basedOn w:val="Normale"/>
    <w:rsid w:val="009D3883"/>
    <w:pPr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rFonts w:ascii="Verdana" w:eastAsia="Times New Roman" w:hAnsi="Verdana"/>
      <w:color w:val="auto"/>
      <w:kern w:val="0"/>
      <w:sz w:val="14"/>
    </w:rPr>
  </w:style>
  <w:style w:type="table" w:styleId="Grigliatabella">
    <w:name w:val="Table Grid"/>
    <w:basedOn w:val="Tabellanormale"/>
    <w:uiPriority w:val="59"/>
    <w:rsid w:val="009D38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9D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D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9D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9D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zione1">
    <w:name w:val="Citazione1"/>
    <w:rsid w:val="00030C2D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4B68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B687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B6871"/>
    <w:rPr>
      <w:rFonts w:ascii="Times New Roman" w:eastAsia="Calibri" w:hAnsi="Times New Roman" w:cs="Times New Roman"/>
      <w:color w:val="000000"/>
      <w:kern w:val="28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68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B6871"/>
    <w:rPr>
      <w:rFonts w:ascii="Times New Roman" w:eastAsia="Calibri" w:hAnsi="Times New Roman" w:cs="Times New Roman"/>
      <w:b/>
      <w:bCs/>
      <w:color w:val="000000"/>
      <w:kern w:val="28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8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871"/>
    <w:rPr>
      <w:rFonts w:ascii="Segoe UI" w:eastAsia="Calibri" w:hAnsi="Segoe UI" w:cs="Segoe UI"/>
      <w:color w:val="000000"/>
      <w:kern w:val="28"/>
      <w:sz w:val="18"/>
      <w:szCs w:val="18"/>
      <w:lang w:eastAsia="it-IT"/>
    </w:rPr>
  </w:style>
  <w:style w:type="character" w:customStyle="1" w:styleId="element-invisible">
    <w:name w:val="element-invisible"/>
    <w:basedOn w:val="Carpredefinitoparagrafo"/>
    <w:rsid w:val="00986D3E"/>
  </w:style>
  <w:style w:type="character" w:customStyle="1" w:styleId="Titolo1Carattere">
    <w:name w:val="Titolo 1 Carattere"/>
    <w:basedOn w:val="Carpredefinitoparagrafo"/>
    <w:link w:val="Titolo1"/>
    <w:uiPriority w:val="9"/>
    <w:rsid w:val="0075593F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:lang w:eastAsia="it-IT"/>
    </w:rPr>
  </w:style>
  <w:style w:type="paragraph" w:customStyle="1" w:styleId="TextBody">
    <w:name w:val="Text Body"/>
    <w:basedOn w:val="Normale"/>
    <w:rsid w:val="00E61E2F"/>
    <w:pPr>
      <w:widowControl w:val="0"/>
      <w:spacing w:after="140" w:line="288" w:lineRule="auto"/>
    </w:pPr>
    <w:rPr>
      <w:rFonts w:ascii="Liberation Serif" w:eastAsia="SimSun" w:hAnsi="Liberation Serif" w:cs="Lucida Sans"/>
      <w:color w:val="00000A"/>
      <w:kern w:val="0"/>
      <w:sz w:val="24"/>
      <w:szCs w:val="24"/>
      <w:lang w:eastAsia="zh-CN" w:bidi="hi-I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61E2F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61E2F"/>
    <w:rPr>
      <w:rFonts w:ascii="Times New Roman" w:eastAsia="Calibri" w:hAnsi="Times New Roman" w:cs="Times New Roman"/>
      <w:color w:val="000000"/>
      <w:kern w:val="28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61E2F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E2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1E2F"/>
    <w:rPr>
      <w:rFonts w:ascii="Times New Roman" w:eastAsia="Calibri" w:hAnsi="Times New Roman" w:cs="Times New Roman"/>
      <w:color w:val="000000"/>
      <w:kern w:val="28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1E2F"/>
    <w:rPr>
      <w:vertAlign w:val="superscript"/>
    </w:rPr>
  </w:style>
  <w:style w:type="paragraph" w:customStyle="1" w:styleId="Default">
    <w:name w:val="Default"/>
    <w:rsid w:val="00E61E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e0">
    <w:name w:val="[Normale]"/>
    <w:rsid w:val="003401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dpvwyc">
    <w:name w:val="dpvwyc"/>
    <w:basedOn w:val="Carpredefinitoparagrafo"/>
    <w:rsid w:val="001F0B6A"/>
  </w:style>
  <w:style w:type="paragraph" w:customStyle="1" w:styleId="default-style">
    <w:name w:val="default-style"/>
    <w:basedOn w:val="Normale"/>
    <w:rsid w:val="00FA064A"/>
    <w:pPr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table" w:customStyle="1" w:styleId="TableGrid">
    <w:name w:val="TableGrid"/>
    <w:rsid w:val="00F054C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56E49"/>
    <w:pPr>
      <w:widowControl w:val="0"/>
      <w:autoSpaceDE w:val="0"/>
      <w:autoSpaceDN w:val="0"/>
    </w:pPr>
    <w:rPr>
      <w:rFonts w:eastAsia="Times New Roman"/>
      <w:color w:val="auto"/>
      <w:kern w:val="0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4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8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7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41E9B-0DF3-4E81-9C0E-A1CB71E1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Germana Lanzafame</dc:creator>
  <cp:keywords/>
  <dc:description/>
  <cp:lastModifiedBy>MEIC83200G - FURCI SICULO</cp:lastModifiedBy>
  <cp:revision>2</cp:revision>
  <cp:lastPrinted>2021-07-06T09:52:00Z</cp:lastPrinted>
  <dcterms:created xsi:type="dcterms:W3CDTF">2023-08-30T09:53:00Z</dcterms:created>
  <dcterms:modified xsi:type="dcterms:W3CDTF">2023-08-30T09:53:00Z</dcterms:modified>
</cp:coreProperties>
</file>