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0027B" w14:textId="77777777" w:rsidR="00A72550" w:rsidRPr="00F517CA" w:rsidRDefault="00A72550" w:rsidP="00A72550">
      <w:pPr>
        <w:rPr>
          <w:sz w:val="28"/>
          <w:szCs w:val="28"/>
        </w:rPr>
      </w:pPr>
    </w:p>
    <w:p w14:paraId="1D43B56B" w14:textId="23708E80" w:rsidR="003A2A97" w:rsidRPr="00F517CA" w:rsidRDefault="003A2A97" w:rsidP="003A2A97">
      <w:pPr>
        <w:jc w:val="center"/>
        <w:rPr>
          <w:sz w:val="28"/>
          <w:szCs w:val="28"/>
        </w:rPr>
      </w:pPr>
      <w:r w:rsidRPr="00F517CA">
        <w:rPr>
          <w:sz w:val="28"/>
          <w:szCs w:val="28"/>
        </w:rPr>
        <w:t xml:space="preserve">SCUOLA </w:t>
      </w:r>
      <w:r w:rsidR="00047C3D" w:rsidRPr="00F517CA">
        <w:rPr>
          <w:sz w:val="28"/>
          <w:szCs w:val="28"/>
        </w:rPr>
        <w:t>SECONDARIA DI PRIMO GRADO</w:t>
      </w:r>
    </w:p>
    <w:p w14:paraId="49939A45" w14:textId="21346FF4" w:rsidR="003A2A97" w:rsidRDefault="003A2A97" w:rsidP="003A2A97">
      <w:pPr>
        <w:jc w:val="center"/>
        <w:rPr>
          <w:sz w:val="28"/>
          <w:szCs w:val="28"/>
        </w:rPr>
      </w:pPr>
      <w:r w:rsidRPr="00F517CA">
        <w:rPr>
          <w:sz w:val="28"/>
          <w:szCs w:val="28"/>
        </w:rPr>
        <w:t xml:space="preserve">RELAZIONE </w:t>
      </w:r>
      <w:r w:rsidR="00F517CA">
        <w:rPr>
          <w:sz w:val="28"/>
          <w:szCs w:val="28"/>
        </w:rPr>
        <w:t>DISCIPLINARE A.S. 2025/2026</w:t>
      </w:r>
    </w:p>
    <w:p w14:paraId="73B7B562" w14:textId="77777777" w:rsidR="00F517CA" w:rsidRPr="00F517CA" w:rsidRDefault="00F517CA" w:rsidP="003A2A97">
      <w:pPr>
        <w:jc w:val="center"/>
        <w:rPr>
          <w:sz w:val="28"/>
          <w:szCs w:val="28"/>
        </w:rPr>
      </w:pPr>
    </w:p>
    <w:p w14:paraId="3E921F16" w14:textId="399E690E" w:rsidR="003A2A97" w:rsidRPr="00CD6A6B" w:rsidRDefault="003A2A97" w:rsidP="003A2A97">
      <w:pPr>
        <w:jc w:val="center"/>
      </w:pPr>
      <w:r>
        <w:t>Prof</w:t>
      </w:r>
      <w:r w:rsidRPr="00CD6A6B">
        <w:t>.</w:t>
      </w:r>
      <w:r>
        <w:t>/Docente</w:t>
      </w:r>
      <w:r w:rsidRPr="00CD6A6B">
        <w:t>________________________DISCIPLINA____________________CLASSE___SEZ.___</w:t>
      </w:r>
    </w:p>
    <w:p w14:paraId="69B67752" w14:textId="77777777" w:rsidR="00F517CA" w:rsidRDefault="00F517CA" w:rsidP="003A2A97">
      <w:pPr>
        <w:jc w:val="center"/>
      </w:pPr>
    </w:p>
    <w:p w14:paraId="06BF568D" w14:textId="77777777" w:rsidR="003A2A97" w:rsidRPr="00CD6A6B" w:rsidRDefault="003A2A97" w:rsidP="003A2A97">
      <w:pPr>
        <w:jc w:val="center"/>
      </w:pPr>
      <w:r w:rsidRPr="00CD6A6B">
        <w:t>PLESSO_____________________________</w:t>
      </w:r>
    </w:p>
    <w:p w14:paraId="7568249A" w14:textId="77777777" w:rsidR="003A2A97" w:rsidRDefault="003A2A97" w:rsidP="003A2A97">
      <w:pPr>
        <w:jc w:val="center"/>
      </w:pPr>
    </w:p>
    <w:p w14:paraId="37512FCB" w14:textId="2FBCC247" w:rsidR="003A2A97" w:rsidRPr="00F517CA" w:rsidRDefault="007540A1" w:rsidP="003A2A97">
      <w:pPr>
        <w:rPr>
          <w:b/>
        </w:rPr>
      </w:pPr>
      <w:r w:rsidRPr="00F517CA">
        <w:rPr>
          <w:b/>
        </w:rPr>
        <w:t>Situazione iniziale</w:t>
      </w:r>
      <w:r w:rsidR="003A2A97" w:rsidRPr="00F517CA">
        <w:rPr>
          <w:b/>
        </w:rPr>
        <w:t>:</w:t>
      </w:r>
    </w:p>
    <w:p w14:paraId="40A33E5C" w14:textId="00A77630" w:rsidR="003A2A97" w:rsidRDefault="003A2A97" w:rsidP="003A2A97">
      <w:pPr>
        <w:spacing w:line="480" w:lineRule="auto"/>
        <w:jc w:val="both"/>
      </w:pPr>
      <w:r w:rsidRPr="00392B9D">
        <w:t xml:space="preserve">Dalla rilevazione del processo-prodotto di apprendimento, effettuato </w:t>
      </w:r>
      <w:r w:rsidR="007540A1">
        <w:t xml:space="preserve">nel periodo iniziale </w:t>
      </w:r>
      <w:r w:rsidRPr="00392B9D">
        <w:t>dell’anno scolastico mediante</w:t>
      </w:r>
      <w:r w:rsidRPr="00392B9D">
        <w:rPr>
          <w:rStyle w:val="Rimandonotaapidipagina"/>
        </w:rPr>
        <w:footnoteReference w:id="1"/>
      </w:r>
      <w:r w:rsidRPr="00392B9D">
        <w:t xml:space="preserve">  </w:t>
      </w:r>
    </w:p>
    <w:p w14:paraId="519C316D" w14:textId="77777777" w:rsidR="003A2A97" w:rsidRDefault="003A2A97" w:rsidP="003A2A97">
      <w:pPr>
        <w:spacing w:line="480" w:lineRule="auto"/>
        <w:jc w:val="center"/>
      </w:pPr>
      <w:r w:rsidRPr="00392B9D">
        <w:rPr>
          <w:sz w:val="32"/>
          <w:szCs w:val="32"/>
        </w:rPr>
        <w:t>⁭</w:t>
      </w:r>
      <w:r w:rsidRPr="00392B9D">
        <w:t xml:space="preserve">prove orali </w:t>
      </w:r>
      <w:r w:rsidRPr="00392B9D">
        <w:rPr>
          <w:sz w:val="32"/>
          <w:szCs w:val="32"/>
        </w:rPr>
        <w:t>⁭</w:t>
      </w:r>
      <w:r w:rsidRPr="00392B9D">
        <w:t xml:space="preserve">prove scritte  </w:t>
      </w:r>
      <w:r w:rsidRPr="00392B9D">
        <w:rPr>
          <w:sz w:val="32"/>
          <w:szCs w:val="32"/>
        </w:rPr>
        <w:t>⁭</w:t>
      </w:r>
      <w:r w:rsidRPr="00392B9D">
        <w:t xml:space="preserve">prove grafiche </w:t>
      </w:r>
      <w:r w:rsidRPr="00392B9D">
        <w:rPr>
          <w:sz w:val="32"/>
          <w:szCs w:val="32"/>
        </w:rPr>
        <w:t>⁭</w:t>
      </w:r>
      <w:r w:rsidRPr="00392B9D">
        <w:t>altro…………………………,</w:t>
      </w:r>
    </w:p>
    <w:p w14:paraId="05D0BB7C" w14:textId="77777777" w:rsidR="007540A1" w:rsidRDefault="003A2A97" w:rsidP="003A2A97">
      <w:pPr>
        <w:spacing w:line="480" w:lineRule="auto"/>
        <w:jc w:val="both"/>
      </w:pPr>
      <w:r w:rsidRPr="00392B9D">
        <w:t xml:space="preserve">emerge la seguente </w:t>
      </w:r>
      <w:r w:rsidR="007540A1">
        <w:t>situazione di partenza</w:t>
      </w:r>
      <w:r w:rsidRPr="00392B9D">
        <w:t xml:space="preserve"> della cl</w:t>
      </w:r>
      <w:r>
        <w:t xml:space="preserve">asse, </w:t>
      </w:r>
      <w:r w:rsidR="007540A1">
        <w:t>relativa a</w:t>
      </w:r>
      <w:r>
        <w:t>gli o</w:t>
      </w:r>
      <w:r w:rsidRPr="00392B9D">
        <w:t xml:space="preserve">biettivi </w:t>
      </w:r>
      <w:r>
        <w:t>specifici della d</w:t>
      </w:r>
      <w:r w:rsidR="007540A1">
        <w:t>isciplina</w:t>
      </w:r>
      <w:r>
        <w:t xml:space="preserve">:   </w:t>
      </w:r>
    </w:p>
    <w:p w14:paraId="702112EA" w14:textId="33B52E3C" w:rsidR="003A2A97" w:rsidRPr="00B20518" w:rsidRDefault="003A2A97" w:rsidP="003A2A97">
      <w:pPr>
        <w:spacing w:line="480" w:lineRule="auto"/>
        <w:jc w:val="both"/>
      </w:pPr>
      <w:r w:rsidRPr="00392B9D">
        <w:t xml:space="preserve">n°……..alunni voto 4/5, n°……..alunni voto 6, </w:t>
      </w:r>
      <w:r>
        <w:t xml:space="preserve"> n°……alunni voto 7</w:t>
      </w:r>
      <w:r w:rsidRPr="00392B9D">
        <w:t>,  n°…… alun</w:t>
      </w:r>
      <w:r>
        <w:t xml:space="preserve">ni voto 8, n° ……alunni voto 9,  n° ……alunni voto </w:t>
      </w:r>
      <w:r w:rsidRPr="00392B9D">
        <w:t>10</w:t>
      </w:r>
    </w:p>
    <w:p w14:paraId="3FDF7F90" w14:textId="4E8B6220" w:rsidR="003A2A97" w:rsidRPr="00B20518" w:rsidRDefault="00F517CA" w:rsidP="003A2A97">
      <w:r>
        <w:t xml:space="preserve">Il gruppo classe </w:t>
      </w:r>
      <w:r w:rsidR="007540A1">
        <w:t>interagisce</w:t>
      </w:r>
      <w:r w:rsidR="003A2A97" w:rsidRPr="00B20518">
        <w:t xml:space="preserve"> con il docente  </w:t>
      </w:r>
      <w:r w:rsidR="003A2A97" w:rsidRPr="00F517CA">
        <w:rPr>
          <w:sz w:val="32"/>
          <w:szCs w:val="32"/>
        </w:rPr>
        <w:t>⁭</w:t>
      </w:r>
      <w:r w:rsidR="003A2A97" w:rsidRPr="00B20518">
        <w:t>positivamente</w:t>
      </w:r>
      <w:r w:rsidR="003A2A97">
        <w:t xml:space="preserve">  </w:t>
      </w:r>
      <w:r w:rsidR="003A2A97" w:rsidRPr="00F517CA">
        <w:rPr>
          <w:sz w:val="32"/>
          <w:szCs w:val="32"/>
        </w:rPr>
        <w:t>⁭</w:t>
      </w:r>
      <w:r w:rsidR="003A2A97" w:rsidRPr="00B20518">
        <w:t>solo parzialmente</w:t>
      </w:r>
      <w:r w:rsidR="003A2A97">
        <w:t xml:space="preserve">  </w:t>
      </w:r>
      <w:r w:rsidR="003A2A97" w:rsidRPr="00F517CA">
        <w:rPr>
          <w:sz w:val="32"/>
          <w:szCs w:val="32"/>
        </w:rPr>
        <w:t>⁭</w:t>
      </w:r>
      <w:r w:rsidR="003A2A97">
        <w:t xml:space="preserve"> non ha </w:t>
      </w:r>
      <w:r w:rsidR="003A2A97" w:rsidRPr="00B20518">
        <w:t>intera</w:t>
      </w:r>
      <w:r w:rsidR="003A2A97">
        <w:t xml:space="preserve">gito </w:t>
      </w:r>
      <w:r w:rsidR="003A2A97" w:rsidRPr="00B20518">
        <w:t>………………………………………………………………………………………….</w:t>
      </w:r>
      <w:r w:rsidR="003A2A97">
        <w:t xml:space="preserve">, </w:t>
      </w:r>
      <w:r w:rsidR="007540A1">
        <w:t>affronta</w:t>
      </w:r>
      <w:r w:rsidR="003A2A97" w:rsidRPr="00B20518">
        <w:t xml:space="preserve"> le attività proposte </w:t>
      </w:r>
      <w:r w:rsidR="003A2A97" w:rsidRPr="00392B9D">
        <w:rPr>
          <w:sz w:val="32"/>
          <w:szCs w:val="32"/>
        </w:rPr>
        <w:t>⁭</w:t>
      </w:r>
      <w:r w:rsidR="003A2A97">
        <w:t>con interesse</w:t>
      </w:r>
      <w:r w:rsidR="003A2A97" w:rsidRPr="00B20518">
        <w:t xml:space="preserve"> </w:t>
      </w:r>
      <w:r w:rsidR="003A2A97" w:rsidRPr="00392B9D">
        <w:rPr>
          <w:sz w:val="32"/>
          <w:szCs w:val="32"/>
        </w:rPr>
        <w:t>⁭</w:t>
      </w:r>
      <w:r w:rsidR="003A2A97" w:rsidRPr="00B20518">
        <w:t>con interesse parziale</w:t>
      </w:r>
      <w:r w:rsidR="003A2A97">
        <w:t xml:space="preserve"> </w:t>
      </w:r>
      <w:r w:rsidR="003A2A97" w:rsidRPr="00392B9D">
        <w:rPr>
          <w:sz w:val="32"/>
          <w:szCs w:val="32"/>
        </w:rPr>
        <w:t>⁭</w:t>
      </w:r>
      <w:r w:rsidR="003A2A97">
        <w:t>senza interesse</w:t>
      </w:r>
    </w:p>
    <w:p w14:paraId="4609A086" w14:textId="77777777" w:rsidR="00F517CA" w:rsidRDefault="003A2A97" w:rsidP="003A2A97">
      <w:pPr>
        <w:spacing w:line="360" w:lineRule="auto"/>
      </w:pPr>
      <w:r w:rsidRPr="00B20518">
        <w:t>………………………………………………………………………………………….</w:t>
      </w:r>
      <w:r>
        <w:t xml:space="preserve">., </w:t>
      </w:r>
      <w:r w:rsidR="00F517CA">
        <w:t>par</w:t>
      </w:r>
      <w:r w:rsidR="007540A1">
        <w:t>tecipa</w:t>
      </w:r>
      <w:r w:rsidRPr="00B20518">
        <w:t xml:space="preserve"> alla vita scolastica </w:t>
      </w:r>
      <w:r w:rsidRPr="00392B9D">
        <w:rPr>
          <w:sz w:val="32"/>
          <w:szCs w:val="32"/>
        </w:rPr>
        <w:t>⁭</w:t>
      </w:r>
      <w:r>
        <w:t xml:space="preserve">in modo attivo </w:t>
      </w:r>
      <w:r w:rsidRPr="00B20518">
        <w:t xml:space="preserve"> </w:t>
      </w:r>
      <w:r w:rsidRPr="00392B9D">
        <w:rPr>
          <w:sz w:val="32"/>
          <w:szCs w:val="32"/>
        </w:rPr>
        <w:t>⁭</w:t>
      </w:r>
      <w:r>
        <w:rPr>
          <w:sz w:val="32"/>
          <w:szCs w:val="32"/>
        </w:rPr>
        <w:t xml:space="preserve"> </w:t>
      </w:r>
      <w:r>
        <w:t>in modo parzialmente attivo</w:t>
      </w:r>
      <w:r w:rsidRPr="00B20518">
        <w:t xml:space="preserve"> </w:t>
      </w:r>
      <w:r w:rsidRPr="00392B9D">
        <w:rPr>
          <w:sz w:val="32"/>
          <w:szCs w:val="32"/>
        </w:rPr>
        <w:t>⁭</w:t>
      </w:r>
      <w:r>
        <w:t xml:space="preserve">passivamente </w:t>
      </w:r>
      <w:r w:rsidRPr="00B20518">
        <w:t>…………………………………………………………………………………………</w:t>
      </w:r>
      <w:r>
        <w:t xml:space="preserve">, </w:t>
      </w:r>
      <w:r w:rsidR="007540A1">
        <w:t>mostra</w:t>
      </w:r>
      <w:r w:rsidRPr="00B20518">
        <w:t xml:space="preserve"> un livello di attenzione </w:t>
      </w:r>
      <w:r w:rsidRPr="00392B9D">
        <w:rPr>
          <w:sz w:val="32"/>
          <w:szCs w:val="32"/>
        </w:rPr>
        <w:t>⁭</w:t>
      </w:r>
      <w:r w:rsidRPr="00B20518">
        <w:t xml:space="preserve">adeguato; </w:t>
      </w:r>
      <w:r w:rsidRPr="00392B9D">
        <w:rPr>
          <w:sz w:val="32"/>
          <w:szCs w:val="32"/>
        </w:rPr>
        <w:t>⁭</w:t>
      </w:r>
      <w:r w:rsidRPr="00B20518">
        <w:t xml:space="preserve"> di breve durata; </w:t>
      </w:r>
      <w:r w:rsidRPr="00392B9D">
        <w:rPr>
          <w:sz w:val="32"/>
          <w:szCs w:val="32"/>
        </w:rPr>
        <w:t>⁭</w:t>
      </w:r>
      <w:r w:rsidRPr="00B20518">
        <w:t xml:space="preserve"> non adeguato</w:t>
      </w:r>
      <w:r>
        <w:t>, h</w:t>
      </w:r>
      <w:r w:rsidRPr="00B20518">
        <w:t xml:space="preserve">a collaborato con i compagni in difficoltà </w:t>
      </w:r>
      <w:r w:rsidRPr="00392B9D">
        <w:rPr>
          <w:sz w:val="32"/>
          <w:szCs w:val="32"/>
        </w:rPr>
        <w:t>⁭</w:t>
      </w:r>
      <w:r>
        <w:t>sempre</w:t>
      </w:r>
      <w:r w:rsidRPr="00B20518">
        <w:t xml:space="preserve"> </w:t>
      </w:r>
      <w:r w:rsidRPr="00392B9D">
        <w:rPr>
          <w:sz w:val="32"/>
          <w:szCs w:val="32"/>
        </w:rPr>
        <w:t>⁭</w:t>
      </w:r>
      <w:r w:rsidRPr="00B20518">
        <w:t>parzialmente</w:t>
      </w:r>
      <w:r>
        <w:t xml:space="preserve"> </w:t>
      </w:r>
      <w:r w:rsidRPr="00392B9D">
        <w:rPr>
          <w:sz w:val="32"/>
          <w:szCs w:val="32"/>
        </w:rPr>
        <w:t>⁭</w:t>
      </w:r>
      <w:r>
        <w:t>solo se richiesto.</w:t>
      </w:r>
    </w:p>
    <w:p w14:paraId="79CD665B" w14:textId="7A601004" w:rsidR="003A2A97" w:rsidRDefault="003A2A97" w:rsidP="003A2A97">
      <w:pPr>
        <w:spacing w:line="360" w:lineRule="auto"/>
      </w:pPr>
      <w:r w:rsidRPr="00B20518">
        <w:lastRenderedPageBreak/>
        <w:t xml:space="preserve">Il gruppo classe </w:t>
      </w:r>
      <w:r w:rsidR="007540A1">
        <w:t>segue</w:t>
      </w:r>
      <w:r w:rsidRPr="00B20518">
        <w:t xml:space="preserve"> le regole della convivenza scolastica </w:t>
      </w:r>
      <w:r w:rsidRPr="00392B9D">
        <w:rPr>
          <w:sz w:val="32"/>
          <w:szCs w:val="32"/>
        </w:rPr>
        <w:t>⁭</w:t>
      </w:r>
      <w:r w:rsidRPr="00B20518">
        <w:t>in modo opportuno</w:t>
      </w:r>
      <w:r>
        <w:t xml:space="preserve">  </w:t>
      </w:r>
      <w:r w:rsidRPr="00392B9D">
        <w:rPr>
          <w:sz w:val="32"/>
          <w:szCs w:val="32"/>
        </w:rPr>
        <w:t>⁭</w:t>
      </w:r>
      <w:r w:rsidRPr="00B20518">
        <w:t xml:space="preserve">in modo parziale, è stato fornito del materiale scolastico  </w:t>
      </w:r>
      <w:r w:rsidRPr="00392B9D">
        <w:rPr>
          <w:sz w:val="32"/>
          <w:szCs w:val="32"/>
        </w:rPr>
        <w:t>⁭</w:t>
      </w:r>
      <w:r>
        <w:rPr>
          <w:sz w:val="32"/>
          <w:szCs w:val="32"/>
        </w:rPr>
        <w:t xml:space="preserve"> </w:t>
      </w:r>
      <w:r>
        <w:t>sempre</w:t>
      </w:r>
      <w:r w:rsidRPr="00B20518">
        <w:t xml:space="preserve"> </w:t>
      </w:r>
      <w:r w:rsidRPr="00392B9D">
        <w:rPr>
          <w:sz w:val="32"/>
          <w:szCs w:val="32"/>
        </w:rPr>
        <w:t>⁭</w:t>
      </w:r>
      <w:r w:rsidRPr="00B20518">
        <w:t>quasi sempre</w:t>
      </w:r>
      <w:r>
        <w:t xml:space="preserve"> </w:t>
      </w:r>
      <w:r w:rsidRPr="00392B9D">
        <w:rPr>
          <w:sz w:val="32"/>
          <w:szCs w:val="32"/>
        </w:rPr>
        <w:t>⁭</w:t>
      </w:r>
      <w:r>
        <w:rPr>
          <w:sz w:val="32"/>
          <w:szCs w:val="32"/>
        </w:rPr>
        <w:t xml:space="preserve"> </w:t>
      </w:r>
      <w:r w:rsidRPr="00B20518">
        <w:t>mai</w:t>
      </w:r>
      <w:r>
        <w:t xml:space="preserve">,  </w:t>
      </w:r>
      <w:r w:rsidRPr="005444CB">
        <w:t xml:space="preserve">ha avuto una frequenza scolastica  </w:t>
      </w:r>
      <w:r w:rsidRPr="00392B9D">
        <w:rPr>
          <w:sz w:val="32"/>
          <w:szCs w:val="32"/>
        </w:rPr>
        <w:t>⁭</w:t>
      </w:r>
      <w:r>
        <w:rPr>
          <w:sz w:val="32"/>
          <w:szCs w:val="32"/>
        </w:rPr>
        <w:t xml:space="preserve"> </w:t>
      </w:r>
      <w:r>
        <w:t xml:space="preserve">assidua </w:t>
      </w:r>
      <w:r w:rsidRPr="005444CB">
        <w:t xml:space="preserve"> </w:t>
      </w:r>
      <w:r w:rsidRPr="00392B9D">
        <w:rPr>
          <w:sz w:val="32"/>
          <w:szCs w:val="32"/>
        </w:rPr>
        <w:t>⁭</w:t>
      </w:r>
      <w:r w:rsidRPr="005444CB">
        <w:t>regolare</w:t>
      </w:r>
      <w:r>
        <w:t xml:space="preserve"> </w:t>
      </w:r>
      <w:r w:rsidRPr="00392B9D">
        <w:rPr>
          <w:sz w:val="32"/>
          <w:szCs w:val="32"/>
        </w:rPr>
        <w:t>⁭</w:t>
      </w:r>
      <w:r>
        <w:rPr>
          <w:sz w:val="32"/>
          <w:szCs w:val="32"/>
        </w:rPr>
        <w:t xml:space="preserve"> </w:t>
      </w:r>
      <w:r>
        <w:t xml:space="preserve">parzialmente regolare </w:t>
      </w:r>
      <w:r w:rsidRPr="00392B9D">
        <w:rPr>
          <w:sz w:val="32"/>
          <w:szCs w:val="32"/>
        </w:rPr>
        <w:t>⁭</w:t>
      </w:r>
      <w:r>
        <w:t xml:space="preserve">irregolare, </w:t>
      </w:r>
      <w:r w:rsidR="00047C3D">
        <w:t>esegue</w:t>
      </w:r>
      <w:r w:rsidRPr="005444CB">
        <w:t xml:space="preserve"> le consegne per casa</w:t>
      </w:r>
      <w:r w:rsidRPr="00B20518">
        <w:t xml:space="preserve"> </w:t>
      </w:r>
      <w:r w:rsidRPr="00392B9D">
        <w:rPr>
          <w:sz w:val="32"/>
          <w:szCs w:val="32"/>
        </w:rPr>
        <w:t>⁭</w:t>
      </w:r>
      <w:r>
        <w:t>sempre</w:t>
      </w:r>
    </w:p>
    <w:p w14:paraId="57DCACC4" w14:textId="313BCF18" w:rsidR="003A2A97" w:rsidRDefault="003A2A97" w:rsidP="003A2A97">
      <w:pPr>
        <w:spacing w:line="360" w:lineRule="auto"/>
      </w:pPr>
      <w:r w:rsidRPr="00392B9D">
        <w:rPr>
          <w:sz w:val="32"/>
          <w:szCs w:val="32"/>
        </w:rPr>
        <w:t>⁭</w:t>
      </w:r>
      <w:r>
        <w:rPr>
          <w:sz w:val="32"/>
          <w:szCs w:val="32"/>
        </w:rPr>
        <w:t xml:space="preserve"> </w:t>
      </w:r>
      <w:r w:rsidRPr="00B20518">
        <w:t>non sempre</w:t>
      </w:r>
      <w:r>
        <w:t xml:space="preserve">  </w:t>
      </w:r>
      <w:r w:rsidRPr="00392B9D">
        <w:rPr>
          <w:sz w:val="32"/>
          <w:szCs w:val="32"/>
        </w:rPr>
        <w:t>⁭</w:t>
      </w:r>
      <w:r>
        <w:t xml:space="preserve">mai, </w:t>
      </w:r>
      <w:r w:rsidR="00047C3D">
        <w:t>utilizza</w:t>
      </w:r>
      <w:r w:rsidRPr="005444CB">
        <w:t xml:space="preserve"> gli strumenti disciplinari</w:t>
      </w:r>
      <w:r w:rsidRPr="00B20518">
        <w:t xml:space="preserve"> </w:t>
      </w:r>
      <w:r w:rsidRPr="00392B9D">
        <w:rPr>
          <w:sz w:val="32"/>
          <w:szCs w:val="32"/>
        </w:rPr>
        <w:t>⁭</w:t>
      </w:r>
      <w:r w:rsidRPr="00B20518">
        <w:t xml:space="preserve"> in modo adeguato</w:t>
      </w:r>
      <w:r w:rsidR="00047C3D">
        <w:t xml:space="preserve"> </w:t>
      </w:r>
      <w:r w:rsidRPr="00392B9D">
        <w:rPr>
          <w:sz w:val="32"/>
          <w:szCs w:val="32"/>
        </w:rPr>
        <w:t>⁭</w:t>
      </w:r>
      <w:r w:rsidRPr="00B20518">
        <w:t>solo parzialmente</w:t>
      </w:r>
      <w:r>
        <w:t xml:space="preserve"> </w:t>
      </w:r>
      <w:r w:rsidRPr="00392B9D">
        <w:rPr>
          <w:sz w:val="32"/>
          <w:szCs w:val="32"/>
        </w:rPr>
        <w:t>⁭</w:t>
      </w:r>
      <w:r>
        <w:rPr>
          <w:sz w:val="32"/>
          <w:szCs w:val="32"/>
        </w:rPr>
        <w:t xml:space="preserve"> </w:t>
      </w:r>
      <w:r w:rsidRPr="005444CB">
        <w:t>in</w:t>
      </w:r>
      <w:r>
        <w:rPr>
          <w:sz w:val="32"/>
          <w:szCs w:val="32"/>
        </w:rPr>
        <w:t xml:space="preserve"> </w:t>
      </w:r>
      <w:r w:rsidRPr="00B20518">
        <w:t>modo incerto</w:t>
      </w:r>
      <w:r>
        <w:t xml:space="preserve">, </w:t>
      </w:r>
      <w:r w:rsidR="00047C3D">
        <w:t>lavora</w:t>
      </w:r>
      <w:r w:rsidRPr="005444CB">
        <w:t xml:space="preserve"> in un clima</w:t>
      </w:r>
      <w:r w:rsidRPr="00B20518">
        <w:t xml:space="preserve"> </w:t>
      </w:r>
      <w:r w:rsidRPr="00392B9D">
        <w:rPr>
          <w:sz w:val="32"/>
          <w:szCs w:val="32"/>
        </w:rPr>
        <w:t>⁭</w:t>
      </w:r>
      <w:r>
        <w:t xml:space="preserve"> sereno</w:t>
      </w:r>
      <w:r w:rsidRPr="00B20518">
        <w:t xml:space="preserve"> </w:t>
      </w:r>
      <w:r w:rsidRPr="00392B9D">
        <w:rPr>
          <w:sz w:val="32"/>
          <w:szCs w:val="32"/>
        </w:rPr>
        <w:t>⁭</w:t>
      </w:r>
      <w:r w:rsidRPr="00B20518">
        <w:t>competitivo, ma positivo</w:t>
      </w:r>
      <w:r>
        <w:t xml:space="preserve"> </w:t>
      </w:r>
      <w:r w:rsidRPr="00392B9D">
        <w:rPr>
          <w:sz w:val="32"/>
          <w:szCs w:val="32"/>
        </w:rPr>
        <w:t>⁭</w:t>
      </w:r>
      <w:r w:rsidRPr="00B20518">
        <w:t>di collaborazione</w:t>
      </w:r>
      <w:r>
        <w:t xml:space="preserve"> </w:t>
      </w:r>
    </w:p>
    <w:p w14:paraId="78793FE8" w14:textId="629324D7" w:rsidR="003A2A97" w:rsidRDefault="003A2A97" w:rsidP="003A2A97">
      <w:pPr>
        <w:spacing w:line="360" w:lineRule="auto"/>
      </w:pPr>
      <w:r w:rsidRPr="00392B9D">
        <w:rPr>
          <w:sz w:val="32"/>
          <w:szCs w:val="32"/>
        </w:rPr>
        <w:t>⁭</w:t>
      </w:r>
      <w:r>
        <w:rPr>
          <w:sz w:val="32"/>
          <w:szCs w:val="32"/>
        </w:rPr>
        <w:t xml:space="preserve"> </w:t>
      </w:r>
      <w:r w:rsidRPr="00B20518">
        <w:t>confl</w:t>
      </w:r>
      <w:r>
        <w:t>ittuale.</w:t>
      </w:r>
      <w:r w:rsidRPr="00B20518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063"/>
      </w:tblGrid>
      <w:tr w:rsidR="003A2A97" w:rsidRPr="00B20518" w14:paraId="761D2872" w14:textId="77777777" w:rsidTr="00611681"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A7A2" w14:textId="77777777" w:rsidR="003A2A97" w:rsidRPr="007540A1" w:rsidRDefault="003A2A97" w:rsidP="00611681">
            <w:pPr>
              <w:pStyle w:val="Titolo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E4CD189" w14:textId="77777777" w:rsidR="003A2A97" w:rsidRPr="007540A1" w:rsidRDefault="003A2A97" w:rsidP="00611681">
            <w:pPr>
              <w:pStyle w:val="Titolo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40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metodi e attività di lavoro</w:t>
            </w:r>
          </w:p>
          <w:p w14:paraId="6A056B51" w14:textId="77777777" w:rsidR="003A2A97" w:rsidRPr="007540A1" w:rsidRDefault="003A2A97" w:rsidP="007540A1">
            <w:pPr>
              <w:rPr>
                <w:color w:val="auto"/>
              </w:rPr>
            </w:pP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EDDF" w14:textId="77777777" w:rsidR="003A2A97" w:rsidRPr="007540A1" w:rsidRDefault="003A2A97" w:rsidP="00611681">
            <w:pPr>
              <w:jc w:val="both"/>
              <w:rPr>
                <w:color w:val="auto"/>
              </w:rPr>
            </w:pPr>
          </w:p>
          <w:p w14:paraId="3E9C6FFC" w14:textId="77777777" w:rsidR="003A2A97" w:rsidRPr="007540A1" w:rsidRDefault="003A2A97" w:rsidP="00611681">
            <w:pPr>
              <w:rPr>
                <w:color w:val="auto"/>
              </w:rPr>
            </w:pPr>
            <w:r w:rsidRPr="007540A1">
              <w:rPr>
                <w:color w:val="auto"/>
              </w:rPr>
              <w:t xml:space="preserve">⁭lezione frontale   ⁭lezione dialogata    ⁭ lezione multimediale ⁭ricerca/approfondimento  ⁭dibattito guidato   ⁭costruzione e analisi di mappe concettuali    ⁭sintesi mediante grafici e tabelle ⁭ visite guidate  </w:t>
            </w:r>
          </w:p>
          <w:p w14:paraId="1280E6A6" w14:textId="77777777" w:rsidR="003A2A97" w:rsidRPr="007540A1" w:rsidRDefault="003A2A97" w:rsidP="00611681">
            <w:pPr>
              <w:rPr>
                <w:color w:val="auto"/>
              </w:rPr>
            </w:pPr>
            <w:r w:rsidRPr="007540A1">
              <w:rPr>
                <w:color w:val="auto"/>
              </w:rPr>
              <w:t>⁭ partecipazione a concorsi    ⁭lavoro a classi aperte    ⁭attività laboratoriale</w:t>
            </w:r>
          </w:p>
        </w:tc>
      </w:tr>
      <w:tr w:rsidR="003A2A97" w:rsidRPr="00B20518" w14:paraId="4485E66C" w14:textId="77777777" w:rsidTr="00611681"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9BD1" w14:textId="55CDF991" w:rsidR="003A2A97" w:rsidRPr="007540A1" w:rsidRDefault="003A2A97" w:rsidP="007540A1">
            <w:pPr>
              <w:pStyle w:val="Titolo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40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tipologie di verifica 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8B41" w14:textId="77777777" w:rsidR="003A2A97" w:rsidRPr="007540A1" w:rsidRDefault="003A2A97" w:rsidP="00611681">
            <w:pPr>
              <w:jc w:val="both"/>
              <w:rPr>
                <w:color w:val="auto"/>
              </w:rPr>
            </w:pPr>
            <w:r w:rsidRPr="007540A1">
              <w:rPr>
                <w:color w:val="auto"/>
              </w:rPr>
              <w:t>⁭orale  ⁭scritta  ⁭prova strutturata  ⁭grafica ⁭…………………………...</w:t>
            </w:r>
          </w:p>
        </w:tc>
      </w:tr>
      <w:tr w:rsidR="003A2A97" w:rsidRPr="00B20518" w14:paraId="3A785691" w14:textId="77777777" w:rsidTr="00611681"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A4B5" w14:textId="77777777" w:rsidR="003A2A97" w:rsidRPr="007540A1" w:rsidRDefault="003A2A97" w:rsidP="00611681">
            <w:pPr>
              <w:pStyle w:val="Titolo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40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modalità e strategie di recupero e potenziamento</w:t>
            </w:r>
          </w:p>
          <w:p w14:paraId="07ECAE0A" w14:textId="77777777" w:rsidR="003A2A97" w:rsidRPr="007540A1" w:rsidRDefault="003A2A97" w:rsidP="00611681">
            <w:pPr>
              <w:pStyle w:val="Titolo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79E5" w14:textId="26DC22BD" w:rsidR="003A2A97" w:rsidRPr="007540A1" w:rsidRDefault="003A2A97" w:rsidP="00611681">
            <w:pPr>
              <w:rPr>
                <w:color w:val="auto"/>
              </w:rPr>
            </w:pPr>
            <w:r w:rsidRPr="007540A1">
              <w:rPr>
                <w:color w:val="auto"/>
              </w:rPr>
              <w:t>⁭ in itinere secondo le necessità  ⁭a conclusione di ogni tematica</w:t>
            </w:r>
            <w:r w:rsidR="007540A1" w:rsidRPr="007540A1">
              <w:rPr>
                <w:color w:val="auto"/>
              </w:rPr>
              <w:t xml:space="preserve">⁭a conclusione </w:t>
            </w:r>
            <w:r w:rsidR="007540A1">
              <w:rPr>
                <w:color w:val="auto"/>
              </w:rPr>
              <w:t>di ciascun quadrimestre</w:t>
            </w:r>
          </w:p>
          <w:p w14:paraId="549A0BE0" w14:textId="01D43735" w:rsidR="003A2A97" w:rsidRPr="007540A1" w:rsidRDefault="003A2A97" w:rsidP="00611681">
            <w:pPr>
              <w:rPr>
                <w:color w:val="auto"/>
              </w:rPr>
            </w:pPr>
            <w:r w:rsidRPr="007540A1">
              <w:rPr>
                <w:color w:val="auto"/>
              </w:rPr>
              <w:t>⁭ mediante approfondimenti</w:t>
            </w:r>
            <w:r w:rsidR="00A719BC">
              <w:rPr>
                <w:color w:val="auto"/>
              </w:rPr>
              <w:t xml:space="preserve"> </w:t>
            </w:r>
            <w:r w:rsidRPr="007540A1">
              <w:rPr>
                <w:color w:val="auto"/>
              </w:rPr>
              <w:t>⁭con percorsi schematizzati e semplificati</w:t>
            </w:r>
          </w:p>
          <w:p w14:paraId="34C6675E" w14:textId="77777777" w:rsidR="003A2A97" w:rsidRPr="007540A1" w:rsidRDefault="003A2A97" w:rsidP="00611681">
            <w:pPr>
              <w:rPr>
                <w:color w:val="auto"/>
              </w:rPr>
            </w:pPr>
            <w:r w:rsidRPr="007540A1">
              <w:rPr>
                <w:color w:val="auto"/>
              </w:rPr>
              <w:t>⁭con utilizzo di mappe concettuali ⁭con ausili multimediali e software</w:t>
            </w:r>
          </w:p>
        </w:tc>
      </w:tr>
      <w:tr w:rsidR="003A2A97" w:rsidRPr="00B20518" w14:paraId="329CAA23" w14:textId="77777777" w:rsidTr="00611681"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D537" w14:textId="77777777" w:rsidR="003A2A97" w:rsidRPr="007540A1" w:rsidRDefault="003A2A97" w:rsidP="00611681">
            <w:pPr>
              <w:pStyle w:val="Titolo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40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Strumenti e Attrezzature</w:t>
            </w:r>
          </w:p>
          <w:p w14:paraId="03095EF9" w14:textId="77777777" w:rsidR="003A2A97" w:rsidRPr="007540A1" w:rsidRDefault="003A2A97" w:rsidP="00611681">
            <w:pPr>
              <w:rPr>
                <w:color w:val="auto"/>
              </w:rPr>
            </w:pPr>
          </w:p>
          <w:p w14:paraId="198D2E95" w14:textId="77777777" w:rsidR="003A2A97" w:rsidRPr="007540A1" w:rsidRDefault="003A2A97" w:rsidP="00611681">
            <w:pPr>
              <w:rPr>
                <w:color w:val="auto"/>
              </w:rPr>
            </w:pP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BF7B" w14:textId="77777777" w:rsidR="003A2A97" w:rsidRPr="007540A1" w:rsidRDefault="003A2A97" w:rsidP="00611681">
            <w:pPr>
              <w:rPr>
                <w:color w:val="auto"/>
              </w:rPr>
            </w:pPr>
            <w:r w:rsidRPr="007540A1">
              <w:rPr>
                <w:color w:val="auto"/>
              </w:rPr>
              <w:t xml:space="preserve">⁭ attrezzature specifiche disciplinari ⁭aula di informatica </w:t>
            </w:r>
          </w:p>
          <w:p w14:paraId="46FEA8C0" w14:textId="38146785" w:rsidR="003A2A97" w:rsidRPr="007540A1" w:rsidRDefault="003A2A97" w:rsidP="007F18DC">
            <w:pPr>
              <w:rPr>
                <w:color w:val="auto"/>
              </w:rPr>
            </w:pPr>
            <w:r w:rsidRPr="007540A1">
              <w:rPr>
                <w:color w:val="auto"/>
              </w:rPr>
              <w:t>⁭LIM  ⁭ pc  ⁭ tablet</w:t>
            </w:r>
            <w:r w:rsidR="007F18DC">
              <w:rPr>
                <w:color w:val="auto"/>
              </w:rPr>
              <w:t xml:space="preserve">   </w:t>
            </w:r>
            <w:r w:rsidR="007F18DC" w:rsidRPr="007540A1">
              <w:rPr>
                <w:color w:val="auto"/>
              </w:rPr>
              <w:t>⁭</w:t>
            </w:r>
            <w:r w:rsidR="007F18DC">
              <w:rPr>
                <w:color w:val="auto"/>
              </w:rPr>
              <w:t xml:space="preserve"> visori di re</w:t>
            </w:r>
            <w:r w:rsidR="00A719BC">
              <w:rPr>
                <w:color w:val="auto"/>
              </w:rPr>
              <w:t>al</w:t>
            </w:r>
            <w:r w:rsidR="007F18DC">
              <w:rPr>
                <w:color w:val="auto"/>
              </w:rPr>
              <w:t xml:space="preserve">tà virtuale </w:t>
            </w:r>
            <w:r w:rsidR="007F18DC" w:rsidRPr="007540A1">
              <w:rPr>
                <w:color w:val="auto"/>
              </w:rPr>
              <w:t>⁭</w:t>
            </w:r>
            <w:r w:rsidR="007F18DC">
              <w:rPr>
                <w:color w:val="auto"/>
              </w:rPr>
              <w:t xml:space="preserve"> monitor touch screen</w:t>
            </w:r>
          </w:p>
        </w:tc>
      </w:tr>
    </w:tbl>
    <w:p w14:paraId="3F37D921" w14:textId="77777777" w:rsidR="003A2A97" w:rsidRDefault="003A2A97" w:rsidP="003A2A97">
      <w:pPr>
        <w:spacing w:line="360" w:lineRule="auto"/>
      </w:pPr>
    </w:p>
    <w:p w14:paraId="5C91ADB7" w14:textId="4214E3F0" w:rsidR="003A2A97" w:rsidRDefault="007540A1" w:rsidP="003A2A97">
      <w:pPr>
        <w:jc w:val="both"/>
        <w:rPr>
          <w:b/>
        </w:rPr>
      </w:pPr>
      <w:r>
        <w:rPr>
          <w:b/>
        </w:rPr>
        <w:t xml:space="preserve">La programmazione </w:t>
      </w:r>
      <w:r w:rsidR="003A2A97" w:rsidRPr="003D7BC4">
        <w:rPr>
          <w:b/>
        </w:rPr>
        <w:t xml:space="preserve"> didattica </w:t>
      </w:r>
      <w:r>
        <w:rPr>
          <w:b/>
        </w:rPr>
        <w:t xml:space="preserve">disciplinare </w:t>
      </w:r>
      <w:r w:rsidR="00047C3D">
        <w:rPr>
          <w:b/>
        </w:rPr>
        <w:t>che verrà svolta nel corrente anno scolastico sarà la seguente:</w:t>
      </w:r>
    </w:p>
    <w:p w14:paraId="36794F85" w14:textId="77777777" w:rsidR="00047C3D" w:rsidRDefault="00047C3D" w:rsidP="003A2A97">
      <w:pPr>
        <w:jc w:val="both"/>
        <w:rPr>
          <w:b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3397"/>
        <w:gridCol w:w="1134"/>
        <w:gridCol w:w="2694"/>
        <w:gridCol w:w="2268"/>
      </w:tblGrid>
      <w:tr w:rsidR="00047C3D" w14:paraId="59529097" w14:textId="77777777" w:rsidTr="00047C3D">
        <w:tc>
          <w:tcPr>
            <w:tcW w:w="3397" w:type="dxa"/>
          </w:tcPr>
          <w:p w14:paraId="7D06259A" w14:textId="18882DD2" w:rsidR="00047C3D" w:rsidRDefault="00047C3D" w:rsidP="003A2A97">
            <w:pPr>
              <w:jc w:val="both"/>
            </w:pPr>
            <w:r>
              <w:t>tematica/argomento</w:t>
            </w:r>
          </w:p>
        </w:tc>
        <w:tc>
          <w:tcPr>
            <w:tcW w:w="1134" w:type="dxa"/>
          </w:tcPr>
          <w:p w14:paraId="6FDD9242" w14:textId="3B52867D" w:rsidR="00047C3D" w:rsidRDefault="00047C3D" w:rsidP="003A2A97">
            <w:pPr>
              <w:jc w:val="both"/>
            </w:pPr>
            <w:r>
              <w:t>periodo</w:t>
            </w:r>
          </w:p>
        </w:tc>
        <w:tc>
          <w:tcPr>
            <w:tcW w:w="2694" w:type="dxa"/>
          </w:tcPr>
          <w:p w14:paraId="2240DDFF" w14:textId="67FE41E6" w:rsidR="00047C3D" w:rsidRDefault="00047C3D" w:rsidP="003A2A97">
            <w:pPr>
              <w:jc w:val="both"/>
            </w:pPr>
            <w:r>
              <w:t>obiettivi</w:t>
            </w:r>
          </w:p>
        </w:tc>
        <w:tc>
          <w:tcPr>
            <w:tcW w:w="2268" w:type="dxa"/>
          </w:tcPr>
          <w:p w14:paraId="2D914865" w14:textId="20330241" w:rsidR="00047C3D" w:rsidRDefault="00047C3D" w:rsidP="003A2A97">
            <w:pPr>
              <w:jc w:val="both"/>
            </w:pPr>
            <w:r>
              <w:t>competenze</w:t>
            </w:r>
          </w:p>
        </w:tc>
      </w:tr>
      <w:tr w:rsidR="00047C3D" w14:paraId="536A90D8" w14:textId="77777777" w:rsidTr="00047C3D">
        <w:tc>
          <w:tcPr>
            <w:tcW w:w="3397" w:type="dxa"/>
          </w:tcPr>
          <w:p w14:paraId="4A0C0B26" w14:textId="77777777" w:rsidR="00047C3D" w:rsidRDefault="00047C3D" w:rsidP="003A2A97">
            <w:pPr>
              <w:jc w:val="both"/>
            </w:pPr>
          </w:p>
        </w:tc>
        <w:tc>
          <w:tcPr>
            <w:tcW w:w="1134" w:type="dxa"/>
          </w:tcPr>
          <w:p w14:paraId="4B1481BA" w14:textId="77777777" w:rsidR="00047C3D" w:rsidRDefault="00047C3D" w:rsidP="003A2A97">
            <w:pPr>
              <w:jc w:val="both"/>
            </w:pPr>
          </w:p>
        </w:tc>
        <w:tc>
          <w:tcPr>
            <w:tcW w:w="2694" w:type="dxa"/>
          </w:tcPr>
          <w:p w14:paraId="6CC19D00" w14:textId="77777777" w:rsidR="00047C3D" w:rsidRDefault="00047C3D" w:rsidP="003A2A97">
            <w:pPr>
              <w:jc w:val="both"/>
            </w:pPr>
          </w:p>
        </w:tc>
        <w:tc>
          <w:tcPr>
            <w:tcW w:w="2268" w:type="dxa"/>
          </w:tcPr>
          <w:p w14:paraId="5AB1006F" w14:textId="77777777" w:rsidR="00047C3D" w:rsidRDefault="00047C3D" w:rsidP="003A2A97">
            <w:pPr>
              <w:jc w:val="both"/>
            </w:pPr>
          </w:p>
        </w:tc>
      </w:tr>
      <w:tr w:rsidR="00047C3D" w14:paraId="1B1C6F67" w14:textId="77777777" w:rsidTr="00047C3D">
        <w:tc>
          <w:tcPr>
            <w:tcW w:w="3397" w:type="dxa"/>
          </w:tcPr>
          <w:p w14:paraId="66EBE210" w14:textId="77777777" w:rsidR="00047C3D" w:rsidRDefault="00047C3D" w:rsidP="003A2A97">
            <w:pPr>
              <w:jc w:val="both"/>
            </w:pPr>
          </w:p>
        </w:tc>
        <w:tc>
          <w:tcPr>
            <w:tcW w:w="1134" w:type="dxa"/>
          </w:tcPr>
          <w:p w14:paraId="024C72FB" w14:textId="77777777" w:rsidR="00047C3D" w:rsidRDefault="00047C3D" w:rsidP="003A2A97">
            <w:pPr>
              <w:jc w:val="both"/>
            </w:pPr>
          </w:p>
        </w:tc>
        <w:tc>
          <w:tcPr>
            <w:tcW w:w="2694" w:type="dxa"/>
          </w:tcPr>
          <w:p w14:paraId="49E3C1A1" w14:textId="77777777" w:rsidR="00047C3D" w:rsidRDefault="00047C3D" w:rsidP="003A2A97">
            <w:pPr>
              <w:jc w:val="both"/>
            </w:pPr>
          </w:p>
        </w:tc>
        <w:tc>
          <w:tcPr>
            <w:tcW w:w="2268" w:type="dxa"/>
          </w:tcPr>
          <w:p w14:paraId="41880B0B" w14:textId="77777777" w:rsidR="00047C3D" w:rsidRDefault="00047C3D" w:rsidP="003A2A97">
            <w:pPr>
              <w:jc w:val="both"/>
            </w:pPr>
          </w:p>
        </w:tc>
      </w:tr>
      <w:tr w:rsidR="00047C3D" w14:paraId="352AC93C" w14:textId="77777777" w:rsidTr="00047C3D">
        <w:tc>
          <w:tcPr>
            <w:tcW w:w="3397" w:type="dxa"/>
          </w:tcPr>
          <w:p w14:paraId="2D0CB266" w14:textId="77777777" w:rsidR="00047C3D" w:rsidRDefault="00047C3D" w:rsidP="003A2A97">
            <w:pPr>
              <w:jc w:val="both"/>
            </w:pPr>
          </w:p>
        </w:tc>
        <w:tc>
          <w:tcPr>
            <w:tcW w:w="1134" w:type="dxa"/>
          </w:tcPr>
          <w:p w14:paraId="5B24AB53" w14:textId="77777777" w:rsidR="00047C3D" w:rsidRDefault="00047C3D" w:rsidP="003A2A97">
            <w:pPr>
              <w:jc w:val="both"/>
            </w:pPr>
          </w:p>
        </w:tc>
        <w:tc>
          <w:tcPr>
            <w:tcW w:w="2694" w:type="dxa"/>
          </w:tcPr>
          <w:p w14:paraId="28CD78CE" w14:textId="77777777" w:rsidR="00047C3D" w:rsidRDefault="00047C3D" w:rsidP="003A2A97">
            <w:pPr>
              <w:jc w:val="both"/>
            </w:pPr>
          </w:p>
        </w:tc>
        <w:tc>
          <w:tcPr>
            <w:tcW w:w="2268" w:type="dxa"/>
          </w:tcPr>
          <w:p w14:paraId="6DA02EA8" w14:textId="77777777" w:rsidR="00047C3D" w:rsidRDefault="00047C3D" w:rsidP="003A2A97">
            <w:pPr>
              <w:jc w:val="both"/>
            </w:pPr>
          </w:p>
        </w:tc>
      </w:tr>
      <w:tr w:rsidR="00047C3D" w14:paraId="550702FC" w14:textId="77777777" w:rsidTr="00047C3D">
        <w:tc>
          <w:tcPr>
            <w:tcW w:w="3397" w:type="dxa"/>
          </w:tcPr>
          <w:p w14:paraId="211E92E4" w14:textId="77777777" w:rsidR="00047C3D" w:rsidRDefault="00047C3D" w:rsidP="003A2A97">
            <w:pPr>
              <w:jc w:val="both"/>
            </w:pPr>
          </w:p>
        </w:tc>
        <w:tc>
          <w:tcPr>
            <w:tcW w:w="1134" w:type="dxa"/>
          </w:tcPr>
          <w:p w14:paraId="2CF5ED67" w14:textId="77777777" w:rsidR="00047C3D" w:rsidRDefault="00047C3D" w:rsidP="003A2A97">
            <w:pPr>
              <w:jc w:val="both"/>
            </w:pPr>
          </w:p>
        </w:tc>
        <w:tc>
          <w:tcPr>
            <w:tcW w:w="2694" w:type="dxa"/>
          </w:tcPr>
          <w:p w14:paraId="71A14136" w14:textId="77777777" w:rsidR="00047C3D" w:rsidRDefault="00047C3D" w:rsidP="003A2A97">
            <w:pPr>
              <w:jc w:val="both"/>
            </w:pPr>
          </w:p>
        </w:tc>
        <w:tc>
          <w:tcPr>
            <w:tcW w:w="2268" w:type="dxa"/>
          </w:tcPr>
          <w:p w14:paraId="524FA8AE" w14:textId="77777777" w:rsidR="00047C3D" w:rsidRDefault="00047C3D" w:rsidP="003A2A97">
            <w:pPr>
              <w:jc w:val="both"/>
            </w:pPr>
          </w:p>
        </w:tc>
      </w:tr>
    </w:tbl>
    <w:p w14:paraId="66EC7948" w14:textId="77777777" w:rsidR="00047C3D" w:rsidRPr="00B20518" w:rsidRDefault="00047C3D" w:rsidP="003A2A97">
      <w:pPr>
        <w:jc w:val="both"/>
      </w:pPr>
    </w:p>
    <w:p w14:paraId="01690EF7" w14:textId="249D8E94" w:rsidR="003A2A97" w:rsidRDefault="00047C3D" w:rsidP="003A2A97">
      <w:pPr>
        <w:jc w:val="both"/>
        <w:rPr>
          <w:b/>
        </w:rPr>
      </w:pPr>
      <w:r>
        <w:rPr>
          <w:b/>
        </w:rPr>
        <w:t xml:space="preserve">La disciplina affronterà le seguenti tematiche di Educazione Civica </w:t>
      </w:r>
    </w:p>
    <w:p w14:paraId="15FCF707" w14:textId="77777777" w:rsidR="00047C3D" w:rsidRDefault="00047C3D" w:rsidP="003A2A97">
      <w:pPr>
        <w:jc w:val="both"/>
        <w:rPr>
          <w:b/>
        </w:rPr>
      </w:pPr>
    </w:p>
    <w:p w14:paraId="4B737EBC" w14:textId="5A88D21B" w:rsidR="00047C3D" w:rsidRDefault="00047C3D" w:rsidP="00047C3D">
      <w:pPr>
        <w:pStyle w:val="Paragrafoelenco"/>
        <w:numPr>
          <w:ilvl w:val="0"/>
          <w:numId w:val="24"/>
        </w:numPr>
        <w:jc w:val="both"/>
        <w:rPr>
          <w:b/>
        </w:rPr>
      </w:pPr>
      <w:r>
        <w:rPr>
          <w:b/>
        </w:rPr>
        <w:t>_______________________________n. di ore _____</w:t>
      </w:r>
    </w:p>
    <w:p w14:paraId="4DF14095" w14:textId="77777777" w:rsidR="00047C3D" w:rsidRPr="00047C3D" w:rsidRDefault="00047C3D" w:rsidP="00047C3D">
      <w:pPr>
        <w:pStyle w:val="Paragrafoelenco"/>
        <w:jc w:val="both"/>
        <w:rPr>
          <w:b/>
        </w:rPr>
      </w:pPr>
    </w:p>
    <w:p w14:paraId="6EDBB2B3" w14:textId="52535367" w:rsidR="003A2A97" w:rsidRDefault="00047C3D" w:rsidP="003A2A97">
      <w:pPr>
        <w:jc w:val="both"/>
      </w:pPr>
      <w:r>
        <w:t>Roccalumera</w:t>
      </w:r>
      <w:r w:rsidR="003A2A97">
        <w:t>,</w:t>
      </w:r>
    </w:p>
    <w:p w14:paraId="7D637BBA" w14:textId="77777777" w:rsidR="003A2A97" w:rsidRDefault="003A2A97" w:rsidP="003A2A97">
      <w:pPr>
        <w:jc w:val="right"/>
      </w:pPr>
      <w:r>
        <w:t xml:space="preserve">Il prof./La prof.ssa </w:t>
      </w:r>
    </w:p>
    <w:p w14:paraId="6C8E94C4" w14:textId="77777777" w:rsidR="003A2A97" w:rsidRPr="003D7BC4" w:rsidRDefault="003A2A97" w:rsidP="003A2A97">
      <w:pPr>
        <w:jc w:val="right"/>
      </w:pPr>
      <w:r>
        <w:t>____________________________________</w:t>
      </w:r>
    </w:p>
    <w:p w14:paraId="2A7D66E1" w14:textId="436A5B34" w:rsidR="0008412A" w:rsidRPr="0008412A" w:rsidRDefault="0008412A" w:rsidP="00CE270F">
      <w:pPr>
        <w:jc w:val="both"/>
        <w:rPr>
          <w:sz w:val="28"/>
          <w:szCs w:val="28"/>
        </w:rPr>
      </w:pPr>
    </w:p>
    <w:sectPr w:rsidR="0008412A" w:rsidRPr="0008412A" w:rsidSect="00B718A3">
      <w:headerReference w:type="default" r:id="rId8"/>
      <w:footerReference w:type="even" r:id="rId9"/>
      <w:footerReference w:type="default" r:id="rId10"/>
      <w:type w:val="continuous"/>
      <w:pgSz w:w="11906" w:h="16838"/>
      <w:pgMar w:top="1417" w:right="1274" w:bottom="851" w:left="1134" w:header="56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6B7AA" w14:textId="77777777" w:rsidR="00FE096B" w:rsidRDefault="00FE096B" w:rsidP="00C64678">
      <w:r>
        <w:separator/>
      </w:r>
    </w:p>
  </w:endnote>
  <w:endnote w:type="continuationSeparator" w:id="0">
    <w:p w14:paraId="2DC0D380" w14:textId="77777777" w:rsidR="00FE096B" w:rsidRDefault="00FE096B" w:rsidP="00C6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02FFD" w14:textId="77777777" w:rsidR="00DB19A5" w:rsidRDefault="00DB19A5">
    <w:pPr>
      <w:pStyle w:val="Pidipagina"/>
    </w:pPr>
  </w:p>
  <w:p w14:paraId="4EEEBBC3" w14:textId="77777777" w:rsidR="00DE6C92" w:rsidRDefault="00DE6C92"/>
  <w:p w14:paraId="44DF7367" w14:textId="77777777" w:rsidR="00DE6C92" w:rsidRDefault="00DE6C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DC854" w14:textId="77777777" w:rsidR="00A85CBB" w:rsidRDefault="00A85CBB">
    <w:pPr>
      <w:pStyle w:val="Pidipagina"/>
    </w:pPr>
  </w:p>
  <w:tbl>
    <w:tblPr>
      <w:tblpPr w:leftFromText="142" w:rightFromText="142" w:vertAnchor="page" w:horzAnchor="page" w:tblpXSpec="center" w:tblpY="14630"/>
      <w:tblOverlap w:val="never"/>
      <w:tblW w:w="10773" w:type="dxa"/>
      <w:tblLayout w:type="fixed"/>
      <w:tblLook w:val="04A0" w:firstRow="1" w:lastRow="0" w:firstColumn="1" w:lastColumn="0" w:noHBand="0" w:noVBand="1"/>
    </w:tblPr>
    <w:tblGrid>
      <w:gridCol w:w="483"/>
      <w:gridCol w:w="10064"/>
      <w:gridCol w:w="226"/>
    </w:tblGrid>
    <w:tr w:rsidR="00A85CBB" w:rsidRPr="002F4A3D" w14:paraId="54FD6B75" w14:textId="77777777" w:rsidTr="00601C29">
      <w:trPr>
        <w:trHeight w:val="788"/>
      </w:trPr>
      <w:tc>
        <w:tcPr>
          <w:tcW w:w="483" w:type="dxa"/>
          <w:tcBorders>
            <w:right w:val="single" w:sz="12" w:space="0" w:color="C00000"/>
          </w:tcBorders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075B404C" w14:textId="77777777" w:rsidR="00A85CBB" w:rsidRPr="00F93FBD" w:rsidRDefault="00A85CBB" w:rsidP="00E13044">
          <w:pPr>
            <w:pStyle w:val="Pidipagina"/>
            <w:jc w:val="center"/>
          </w:pPr>
        </w:p>
      </w:tc>
      <w:tc>
        <w:tcPr>
          <w:tcW w:w="10064" w:type="dxa"/>
          <w:tcBorders>
            <w:left w:val="single" w:sz="12" w:space="0" w:color="C00000"/>
            <w:right w:val="single" w:sz="12" w:space="0" w:color="C00000"/>
          </w:tcBorders>
          <w:tcMar>
            <w:top w:w="57" w:type="dxa"/>
            <w:left w:w="57" w:type="dxa"/>
            <w:bottom w:w="57" w:type="dxa"/>
            <w:right w:w="57" w:type="dxa"/>
          </w:tcMar>
        </w:tcPr>
        <w:p w14:paraId="52BE47CD" w14:textId="77777777" w:rsidR="00A85CBB" w:rsidRDefault="00A85CBB" w:rsidP="00E13044">
          <w:pPr>
            <w:tabs>
              <w:tab w:val="center" w:pos="4819"/>
              <w:tab w:val="right" w:pos="9638"/>
            </w:tabs>
            <w:ind w:right="357"/>
            <w:jc w:val="center"/>
            <w:rPr>
              <w:rFonts w:ascii="Comic Sans MS" w:eastAsia="Times New Roman" w:hAnsi="Comic Sans MS" w:cs="Comic Sans MS"/>
              <w:b/>
              <w:szCs w:val="16"/>
              <w:vertAlign w:val="subscript"/>
            </w:rPr>
          </w:pPr>
        </w:p>
        <w:p w14:paraId="68D5530B" w14:textId="77777777" w:rsidR="00A85CBB" w:rsidRDefault="00A85CBB" w:rsidP="00E13044">
          <w:pPr>
            <w:tabs>
              <w:tab w:val="center" w:pos="4819"/>
              <w:tab w:val="right" w:pos="9638"/>
            </w:tabs>
            <w:ind w:right="357"/>
            <w:jc w:val="center"/>
            <w:rPr>
              <w:rFonts w:ascii="Comic Sans MS" w:eastAsia="Times New Roman" w:hAnsi="Comic Sans MS" w:cs="Comic Sans MS"/>
              <w:sz w:val="18"/>
              <w:szCs w:val="16"/>
              <w:vertAlign w:val="subscript"/>
            </w:rPr>
          </w:pPr>
          <w:r w:rsidRPr="009041A3">
            <w:rPr>
              <w:rFonts w:ascii="Comic Sans MS" w:eastAsia="Times New Roman" w:hAnsi="Comic Sans MS" w:cs="Comic Sans MS"/>
              <w:b/>
              <w:szCs w:val="16"/>
              <w:vertAlign w:val="subscript"/>
            </w:rPr>
            <w:t>ROCCALUMERA</w:t>
          </w:r>
          <w:r w:rsidRPr="009041A3">
            <w:rPr>
              <w:rFonts w:ascii="Comic Sans MS" w:eastAsia="Times New Roman" w:hAnsi="Comic Sans MS" w:cs="Comic Sans MS"/>
              <w:b/>
              <w:sz w:val="18"/>
              <w:szCs w:val="16"/>
              <w:vertAlign w:val="subscript"/>
            </w:rPr>
            <w:t>:</w:t>
          </w:r>
          <w:r w:rsidRPr="009041A3">
            <w:rPr>
              <w:rFonts w:ascii="Comic Sans MS" w:eastAsia="Times New Roman" w:hAnsi="Comic Sans MS" w:cs="Comic Sans MS"/>
              <w:sz w:val="18"/>
              <w:szCs w:val="16"/>
              <w:vertAlign w:val="subscript"/>
            </w:rPr>
            <w:t xml:space="preserve"> Sc. Sec I grado   0942/744138- Sc</w:t>
          </w:r>
          <w:r>
            <w:rPr>
              <w:rFonts w:ascii="Comic Sans MS" w:eastAsia="Times New Roman" w:hAnsi="Comic Sans MS" w:cs="Comic Sans MS"/>
              <w:sz w:val="18"/>
              <w:szCs w:val="16"/>
              <w:vertAlign w:val="subscript"/>
            </w:rPr>
            <w:t>.</w:t>
          </w:r>
          <w:r w:rsidRPr="009041A3">
            <w:rPr>
              <w:rFonts w:ascii="Comic Sans MS" w:eastAsia="Times New Roman" w:hAnsi="Comic Sans MS" w:cs="Comic Sans MS"/>
              <w:sz w:val="18"/>
              <w:szCs w:val="16"/>
              <w:vertAlign w:val="subscript"/>
            </w:rPr>
            <w:t xml:space="preserve"> Primarie 0942/744128 (P. Municipio)</w:t>
          </w:r>
          <w:r>
            <w:rPr>
              <w:rFonts w:ascii="Comic Sans MS" w:eastAsia="Times New Roman" w:hAnsi="Comic Sans MS" w:cs="Comic Sans MS"/>
              <w:sz w:val="18"/>
              <w:szCs w:val="16"/>
              <w:vertAlign w:val="subscript"/>
            </w:rPr>
            <w:t xml:space="preserve"> - </w:t>
          </w:r>
          <w:r w:rsidRPr="009041A3">
            <w:rPr>
              <w:rFonts w:ascii="Comic Sans MS" w:eastAsia="Times New Roman" w:hAnsi="Comic Sans MS" w:cs="Comic Sans MS"/>
              <w:sz w:val="18"/>
              <w:szCs w:val="16"/>
              <w:vertAlign w:val="subscript"/>
            </w:rPr>
            <w:t>Allume0942/746135</w:t>
          </w:r>
          <w:r>
            <w:rPr>
              <w:rFonts w:ascii="Comic Sans MS" w:eastAsia="Times New Roman" w:hAnsi="Comic Sans MS" w:cs="Comic Sans MS"/>
              <w:sz w:val="18"/>
              <w:szCs w:val="16"/>
              <w:vertAlign w:val="subscript"/>
            </w:rPr>
            <w:t xml:space="preserve"> </w:t>
          </w:r>
          <w:r w:rsidRPr="009041A3">
            <w:rPr>
              <w:rFonts w:ascii="Comic Sans MS" w:eastAsia="Times New Roman" w:hAnsi="Comic Sans MS" w:cs="Comic Sans MS"/>
              <w:sz w:val="18"/>
              <w:szCs w:val="16"/>
              <w:vertAlign w:val="subscript"/>
            </w:rPr>
            <w:t xml:space="preserve">- Sciglio 0942/746326 </w:t>
          </w:r>
        </w:p>
        <w:p w14:paraId="5ADFC973" w14:textId="77777777" w:rsidR="00A85CBB" w:rsidRDefault="00A85CBB" w:rsidP="00E13044">
          <w:pPr>
            <w:tabs>
              <w:tab w:val="center" w:pos="4819"/>
              <w:tab w:val="right" w:pos="9638"/>
            </w:tabs>
            <w:ind w:right="357"/>
            <w:jc w:val="center"/>
            <w:rPr>
              <w:rFonts w:ascii="Comic Sans MS" w:eastAsia="Times New Roman" w:hAnsi="Comic Sans MS" w:cs="Comic Sans MS"/>
              <w:sz w:val="18"/>
              <w:szCs w:val="16"/>
              <w:vertAlign w:val="subscript"/>
            </w:rPr>
          </w:pPr>
          <w:r>
            <w:rPr>
              <w:rFonts w:ascii="Comic Sans MS" w:eastAsia="Times New Roman" w:hAnsi="Comic Sans MS" w:cs="Comic Sans MS"/>
              <w:b/>
              <w:szCs w:val="16"/>
              <w:vertAlign w:val="subscript"/>
            </w:rPr>
            <w:t>FURCI SICULO</w:t>
          </w:r>
          <w:r w:rsidRPr="009041A3">
            <w:rPr>
              <w:rFonts w:ascii="Comic Sans MS" w:eastAsia="Times New Roman" w:hAnsi="Comic Sans MS" w:cs="Comic Sans MS"/>
              <w:b/>
              <w:sz w:val="18"/>
              <w:szCs w:val="16"/>
              <w:vertAlign w:val="subscript"/>
            </w:rPr>
            <w:t>:</w:t>
          </w:r>
          <w:r>
            <w:rPr>
              <w:rFonts w:ascii="Comic Sans MS" w:eastAsia="Times New Roman" w:hAnsi="Comic Sans MS" w:cs="Comic Sans MS"/>
              <w:b/>
              <w:sz w:val="18"/>
              <w:szCs w:val="16"/>
              <w:vertAlign w:val="subscript"/>
            </w:rPr>
            <w:t xml:space="preserve"> </w:t>
          </w:r>
          <w:r w:rsidRPr="009041A3">
            <w:rPr>
              <w:rFonts w:ascii="Comic Sans MS" w:eastAsia="Times New Roman" w:hAnsi="Comic Sans MS" w:cs="Comic Sans MS"/>
              <w:sz w:val="18"/>
              <w:szCs w:val="16"/>
              <w:vertAlign w:val="subscript"/>
            </w:rPr>
            <w:t>Sc. Sec I grado: 0942/791438-794861 – Sc</w:t>
          </w:r>
          <w:r>
            <w:rPr>
              <w:rFonts w:ascii="Comic Sans MS" w:eastAsia="Times New Roman" w:hAnsi="Comic Sans MS" w:cs="Comic Sans MS"/>
              <w:sz w:val="18"/>
              <w:szCs w:val="16"/>
              <w:vertAlign w:val="subscript"/>
            </w:rPr>
            <w:t>.</w:t>
          </w:r>
          <w:r w:rsidRPr="009041A3">
            <w:rPr>
              <w:rFonts w:ascii="Comic Sans MS" w:eastAsia="Times New Roman" w:hAnsi="Comic Sans MS" w:cs="Comic Sans MS"/>
              <w:sz w:val="18"/>
              <w:szCs w:val="16"/>
              <w:vertAlign w:val="subscript"/>
            </w:rPr>
            <w:t xml:space="preserve"> Primarie 0942/791433-   Sc. Infanzia. 0942/793412 - Fraz. GROTTE  0942/794821</w:t>
          </w:r>
        </w:p>
        <w:p w14:paraId="564035AA" w14:textId="77777777" w:rsidR="00A85CBB" w:rsidRPr="009041A3" w:rsidRDefault="00A85CBB" w:rsidP="00E13044">
          <w:pPr>
            <w:tabs>
              <w:tab w:val="center" w:pos="4819"/>
              <w:tab w:val="right" w:pos="9638"/>
            </w:tabs>
            <w:ind w:right="357"/>
            <w:jc w:val="center"/>
            <w:rPr>
              <w:rFonts w:ascii="Comic Sans MS" w:eastAsia="Times New Roman" w:hAnsi="Comic Sans MS" w:cs="Comic Sans MS"/>
              <w:sz w:val="18"/>
              <w:szCs w:val="16"/>
              <w:vertAlign w:val="subscript"/>
            </w:rPr>
          </w:pPr>
          <w:r w:rsidRPr="009041A3">
            <w:rPr>
              <w:rFonts w:ascii="Comic Sans MS" w:eastAsia="Times New Roman" w:hAnsi="Comic Sans MS" w:cs="Comic Sans MS"/>
              <w:b/>
              <w:szCs w:val="16"/>
              <w:vertAlign w:val="subscript"/>
            </w:rPr>
            <w:t xml:space="preserve">MANDANICI </w:t>
          </w:r>
          <w:r w:rsidRPr="009041A3">
            <w:rPr>
              <w:rFonts w:ascii="Comic Sans MS" w:eastAsia="Times New Roman" w:hAnsi="Comic Sans MS" w:cs="Comic Sans MS"/>
              <w:sz w:val="18"/>
              <w:szCs w:val="16"/>
              <w:vertAlign w:val="subscript"/>
            </w:rPr>
            <w:t xml:space="preserve"> 0942/781333 -</w:t>
          </w:r>
          <w:r>
            <w:rPr>
              <w:rFonts w:ascii="Comic Sans MS" w:eastAsia="Times New Roman" w:hAnsi="Comic Sans MS" w:cs="Comic Sans MS"/>
              <w:sz w:val="18"/>
              <w:szCs w:val="16"/>
              <w:vertAlign w:val="subscript"/>
            </w:rPr>
            <w:t xml:space="preserve"> </w:t>
          </w:r>
          <w:r w:rsidRPr="009041A3">
            <w:rPr>
              <w:rFonts w:ascii="Comic Sans MS" w:eastAsia="Times New Roman" w:hAnsi="Comic Sans MS" w:cs="Comic Sans MS"/>
              <w:b/>
              <w:szCs w:val="16"/>
              <w:vertAlign w:val="subscript"/>
            </w:rPr>
            <w:t xml:space="preserve">PAGLIARA </w:t>
          </w:r>
          <w:r w:rsidRPr="009041A3">
            <w:rPr>
              <w:rFonts w:ascii="Comic Sans MS" w:eastAsia="Times New Roman" w:hAnsi="Comic Sans MS" w:cs="Comic Sans MS"/>
              <w:sz w:val="18"/>
              <w:szCs w:val="16"/>
              <w:vertAlign w:val="subscript"/>
            </w:rPr>
            <w:t xml:space="preserve"> 0942/737242 </w:t>
          </w:r>
          <w:r w:rsidRPr="009041A3">
            <w:rPr>
              <w:rFonts w:ascii="Comic Sans MS" w:eastAsia="Times New Roman" w:hAnsi="Comic Sans MS" w:cs="Comic Sans MS"/>
              <w:szCs w:val="16"/>
              <w:vertAlign w:val="subscript"/>
            </w:rPr>
            <w:t>-</w:t>
          </w:r>
          <w:r w:rsidRPr="009041A3">
            <w:rPr>
              <w:rFonts w:ascii="Comic Sans MS" w:eastAsia="Times New Roman" w:hAnsi="Comic Sans MS" w:cs="Comic Sans MS"/>
              <w:b/>
              <w:szCs w:val="16"/>
              <w:vertAlign w:val="subscript"/>
            </w:rPr>
            <w:t xml:space="preserve"> ROCCHENERE </w:t>
          </w:r>
          <w:r w:rsidRPr="009041A3">
            <w:rPr>
              <w:rFonts w:ascii="Comic Sans MS" w:eastAsia="Times New Roman" w:hAnsi="Comic Sans MS" w:cs="Comic Sans MS"/>
              <w:sz w:val="18"/>
              <w:szCs w:val="16"/>
              <w:vertAlign w:val="subscript"/>
            </w:rPr>
            <w:t>094</w:t>
          </w:r>
          <w:r>
            <w:rPr>
              <w:rFonts w:ascii="Comic Sans MS" w:eastAsia="Times New Roman" w:hAnsi="Comic Sans MS" w:cs="Comic Sans MS"/>
              <w:sz w:val="18"/>
              <w:szCs w:val="16"/>
              <w:vertAlign w:val="subscript"/>
            </w:rPr>
            <w:t>2</w:t>
          </w:r>
          <w:r w:rsidRPr="009041A3">
            <w:rPr>
              <w:rFonts w:ascii="Comic Sans MS" w:eastAsia="Times New Roman" w:hAnsi="Comic Sans MS" w:cs="Comic Sans MS"/>
              <w:sz w:val="18"/>
              <w:szCs w:val="16"/>
              <w:vertAlign w:val="subscript"/>
            </w:rPr>
            <w:t>/790284</w:t>
          </w:r>
        </w:p>
      </w:tc>
      <w:tc>
        <w:tcPr>
          <w:tcW w:w="226" w:type="dxa"/>
          <w:tcBorders>
            <w:left w:val="single" w:sz="12" w:space="0" w:color="C00000"/>
          </w:tcBorders>
          <w:tcMar>
            <w:top w:w="57" w:type="dxa"/>
            <w:left w:w="57" w:type="dxa"/>
            <w:bottom w:w="57" w:type="dxa"/>
            <w:right w:w="57" w:type="dxa"/>
          </w:tcMar>
        </w:tcPr>
        <w:p w14:paraId="7857A261" w14:textId="77777777" w:rsidR="00A85CBB" w:rsidRPr="002F4A3D" w:rsidRDefault="00A85CBB" w:rsidP="00E13044">
          <w:pPr>
            <w:pStyle w:val="Pidipagina"/>
            <w:rPr>
              <w:sz w:val="16"/>
              <w:szCs w:val="16"/>
              <w:lang w:val="es-AR"/>
            </w:rPr>
          </w:pPr>
        </w:p>
      </w:tc>
    </w:tr>
  </w:tbl>
  <w:p w14:paraId="19104A0A" w14:textId="77777777" w:rsidR="00A85CBB" w:rsidRPr="006044D6" w:rsidRDefault="00A85CBB" w:rsidP="00E13044">
    <w:pPr>
      <w:rPr>
        <w:vanish/>
      </w:rPr>
    </w:pPr>
  </w:p>
  <w:tbl>
    <w:tblPr>
      <w:tblpPr w:leftFromText="142" w:rightFromText="142" w:vertAnchor="page" w:horzAnchor="page" w:tblpXSpec="center" w:tblpY="16161"/>
      <w:tblOverlap w:val="never"/>
      <w:tblW w:w="10773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CellMar>
        <w:left w:w="142" w:type="dxa"/>
        <w:right w:w="142" w:type="dxa"/>
      </w:tblCellMar>
      <w:tblLook w:val="04A0" w:firstRow="1" w:lastRow="0" w:firstColumn="1" w:lastColumn="0" w:noHBand="0" w:noVBand="1"/>
    </w:tblPr>
    <w:tblGrid>
      <w:gridCol w:w="10773"/>
    </w:tblGrid>
    <w:tr w:rsidR="00A85CBB" w:rsidRPr="004A1F4F" w14:paraId="7465CE48" w14:textId="77777777" w:rsidTr="00A366B2">
      <w:tc>
        <w:tcPr>
          <w:tcW w:w="1701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20F50FA4" w14:textId="77777777" w:rsidR="00A85CBB" w:rsidRPr="004A1F4F" w:rsidRDefault="00A85CBB" w:rsidP="00E13044">
          <w:pPr>
            <w:jc w:val="center"/>
            <w:rPr>
              <w:sz w:val="16"/>
              <w:szCs w:val="16"/>
            </w:rPr>
          </w:pPr>
          <w:r w:rsidRPr="004A1F4F">
            <w:rPr>
              <w:sz w:val="16"/>
              <w:szCs w:val="16"/>
            </w:rPr>
            <w:t xml:space="preserve">Pagina </w:t>
          </w:r>
          <w:r w:rsidRPr="004A1F4F">
            <w:rPr>
              <w:sz w:val="16"/>
              <w:szCs w:val="16"/>
            </w:rPr>
            <w:fldChar w:fldCharType="begin"/>
          </w:r>
          <w:r w:rsidRPr="004A1F4F">
            <w:rPr>
              <w:sz w:val="16"/>
              <w:szCs w:val="16"/>
            </w:rPr>
            <w:instrText xml:space="preserve"> PAGE </w:instrText>
          </w:r>
          <w:r w:rsidRPr="004A1F4F">
            <w:rPr>
              <w:sz w:val="16"/>
              <w:szCs w:val="16"/>
            </w:rPr>
            <w:fldChar w:fldCharType="separate"/>
          </w:r>
          <w:r w:rsidR="00FE096B">
            <w:rPr>
              <w:noProof/>
              <w:sz w:val="16"/>
              <w:szCs w:val="16"/>
            </w:rPr>
            <w:t>1</w:t>
          </w:r>
          <w:r w:rsidRPr="004A1F4F">
            <w:rPr>
              <w:sz w:val="16"/>
              <w:szCs w:val="16"/>
            </w:rPr>
            <w:fldChar w:fldCharType="end"/>
          </w:r>
          <w:r w:rsidRPr="004A1F4F">
            <w:rPr>
              <w:sz w:val="16"/>
              <w:szCs w:val="16"/>
            </w:rPr>
            <w:t xml:space="preserve"> di </w:t>
          </w:r>
          <w:r w:rsidRPr="004A1F4F">
            <w:rPr>
              <w:sz w:val="16"/>
              <w:szCs w:val="16"/>
            </w:rPr>
            <w:fldChar w:fldCharType="begin"/>
          </w:r>
          <w:r w:rsidRPr="004A1F4F">
            <w:rPr>
              <w:sz w:val="16"/>
              <w:szCs w:val="16"/>
            </w:rPr>
            <w:instrText xml:space="preserve"> NUMPAGES  </w:instrText>
          </w:r>
          <w:r w:rsidRPr="004A1F4F">
            <w:rPr>
              <w:sz w:val="16"/>
              <w:szCs w:val="16"/>
            </w:rPr>
            <w:fldChar w:fldCharType="separate"/>
          </w:r>
          <w:r w:rsidR="00FE096B">
            <w:rPr>
              <w:noProof/>
              <w:sz w:val="16"/>
              <w:szCs w:val="16"/>
            </w:rPr>
            <w:t>1</w:t>
          </w:r>
          <w:r w:rsidRPr="004A1F4F">
            <w:rPr>
              <w:sz w:val="16"/>
              <w:szCs w:val="16"/>
            </w:rPr>
            <w:fldChar w:fldCharType="end"/>
          </w:r>
        </w:p>
      </w:tc>
    </w:tr>
  </w:tbl>
  <w:p w14:paraId="00A799D8" w14:textId="77777777" w:rsidR="00A85CBB" w:rsidRPr="00AC4A25" w:rsidRDefault="00A85CBB" w:rsidP="00E13044">
    <w:pPr>
      <w:pStyle w:val="Pidipagina"/>
      <w:rPr>
        <w:lang w:val="es-AR"/>
      </w:rPr>
    </w:pPr>
  </w:p>
  <w:p w14:paraId="38C5A659" w14:textId="77777777" w:rsidR="00A85CBB" w:rsidRPr="00027435" w:rsidRDefault="00A85CBB" w:rsidP="00E13044">
    <w:pPr>
      <w:tabs>
        <w:tab w:val="center" w:pos="4819"/>
        <w:tab w:val="right" w:pos="9638"/>
      </w:tabs>
      <w:ind w:right="357"/>
      <w:jc w:val="center"/>
      <w:rPr>
        <w:rFonts w:ascii="Comic Sans MS" w:eastAsia="Times New Roman" w:hAnsi="Comic Sans MS" w:cs="Comic Sans MS"/>
        <w:color w:val="auto"/>
        <w:kern w:val="0"/>
        <w:vertAlign w:val="subscript"/>
      </w:rPr>
    </w:pPr>
  </w:p>
  <w:p w14:paraId="33EE1BE8" w14:textId="77777777" w:rsidR="00A85CBB" w:rsidRDefault="00A85CBB"/>
  <w:p w14:paraId="63E8A667" w14:textId="77777777" w:rsidR="00DE6C92" w:rsidRDefault="00DE6C92"/>
  <w:p w14:paraId="04992719" w14:textId="77777777" w:rsidR="00DE6C92" w:rsidRDefault="00DE6C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93111" w14:textId="77777777" w:rsidR="00FE096B" w:rsidRDefault="00FE096B" w:rsidP="00C64678">
      <w:r>
        <w:separator/>
      </w:r>
    </w:p>
  </w:footnote>
  <w:footnote w:type="continuationSeparator" w:id="0">
    <w:p w14:paraId="1382519D" w14:textId="77777777" w:rsidR="00FE096B" w:rsidRDefault="00FE096B" w:rsidP="00C64678">
      <w:r>
        <w:continuationSeparator/>
      </w:r>
    </w:p>
  </w:footnote>
  <w:footnote w:id="1">
    <w:p w14:paraId="08A59A66" w14:textId="77777777" w:rsidR="003A2A97" w:rsidRDefault="003A2A97" w:rsidP="003A2A97">
      <w:pPr>
        <w:pStyle w:val="Testonotaapidipagina"/>
      </w:pPr>
      <w:r>
        <w:rPr>
          <w:rStyle w:val="Rimandonotaapidipagina"/>
        </w:rPr>
        <w:footnoteRef/>
      </w:r>
      <w:r>
        <w:t xml:space="preserve"> E’ possibile segnare una o più risposte in relazione alle necessità, qualora non fossero adeguate aggiungere una risposta personalizzata nello spazio sottostante</w:t>
      </w:r>
    </w:p>
    <w:p w14:paraId="54210036" w14:textId="77777777" w:rsidR="003A2A97" w:rsidRDefault="003A2A97" w:rsidP="003A2A9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37" w:type="dxa"/>
      <w:tblInd w:w="-4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4"/>
      <w:gridCol w:w="6520"/>
      <w:gridCol w:w="1843"/>
    </w:tblGrid>
    <w:tr w:rsidR="00F517CA" w14:paraId="4A03B694" w14:textId="77777777" w:rsidTr="00B718A3">
      <w:trPr>
        <w:trHeight w:val="986"/>
      </w:trPr>
      <w:tc>
        <w:tcPr>
          <w:tcW w:w="2474" w:type="dxa"/>
          <w:tcBorders>
            <w:top w:val="nil"/>
            <w:left w:val="nil"/>
            <w:bottom w:val="nil"/>
            <w:right w:val="nil"/>
          </w:tcBorders>
        </w:tcPr>
        <w:p w14:paraId="6601863F" w14:textId="1AFBBF6D" w:rsidR="00F517CA" w:rsidRDefault="00F517CA" w:rsidP="00F517CA">
          <w:pPr>
            <w:pStyle w:val="Titolo3"/>
            <w:keepNext/>
            <w:jc w:val="left"/>
            <w:rPr>
              <w:rFonts w:ascii="Comic Sans MS" w:hAnsi="Comic Sans MS" w:cs="Comic Sans MS"/>
              <w:sz w:val="18"/>
              <w:szCs w:val="18"/>
              <w:lang w:val="it-IT"/>
            </w:rPr>
          </w:pPr>
          <w:r>
            <w:rPr>
              <w:noProof/>
              <w:lang w:val="it-IT"/>
            </w:rPr>
            <w:drawing>
              <wp:inline distT="0" distB="0" distL="0" distR="0" wp14:anchorId="46EB834D" wp14:editId="5418FE7B">
                <wp:extent cx="704157" cy="596900"/>
                <wp:effectExtent l="0" t="0" r="1270" b="0"/>
                <wp:docPr id="1" name="Immagine 1" descr="https://encrypted-tbn1.gstatic.com/images?q=tbn:ANd9GcTV_vlL8I1t6O0AONeoEIDwKd0n50un0lBhfBrjaKxOa6TkgrS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ncrypted-tbn1.gstatic.com/images?q=tbn:ANd9GcTV_vlL8I1t6O0AONeoEIDwKd0n50un0lBhfBrjaKxOa6TkgrS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16078" cy="60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omic Sans MS" w:hAnsi="Comic Sans MS" w:cs="Comic Sans MS"/>
              <w:sz w:val="18"/>
              <w:szCs w:val="18"/>
              <w:lang w:val="it-IT"/>
            </w:rPr>
            <w:t xml:space="preserve">  </w:t>
          </w:r>
          <w:r>
            <w:rPr>
              <w:noProof/>
              <w:lang w:val="it-IT"/>
            </w:rPr>
            <w:drawing>
              <wp:inline distT="0" distB="0" distL="0" distR="0" wp14:anchorId="5DE7A8E5" wp14:editId="1B474ED5">
                <wp:extent cx="609600" cy="657225"/>
                <wp:effectExtent l="0" t="0" r="0" b="9525"/>
                <wp:docPr id="2" name="Immagine 2" descr="https://encrypted-tbn0.gstatic.com/images?q=tbn:ANd9GcSeGpJyje6XtizLfvhKaW7aVV_Jr9jIprmPRaMA9MTSeKKnWK7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SeGpJyje6XtizLfvhKaW7aVV_Jr9jIprmPRaMA9MTSeKKnWK7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609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top w:val="nil"/>
            <w:left w:val="nil"/>
            <w:bottom w:val="nil"/>
            <w:right w:val="nil"/>
          </w:tcBorders>
        </w:tcPr>
        <w:p w14:paraId="5C6BFB97" w14:textId="77777777" w:rsidR="00F517CA" w:rsidRPr="00EE2E57" w:rsidRDefault="00F517CA" w:rsidP="00F517CA">
          <w:pPr>
            <w:pStyle w:val="Titolo3"/>
            <w:keepNext/>
            <w:tabs>
              <w:tab w:val="left" w:pos="540"/>
              <w:tab w:val="center" w:pos="2906"/>
            </w:tabs>
            <w:rPr>
              <w:rFonts w:ascii="Comic Sans MS" w:hAnsi="Comic Sans MS" w:cs="Comic Sans MS"/>
              <w:sz w:val="18"/>
              <w:szCs w:val="18"/>
              <w:lang w:val="it-IT"/>
            </w:rPr>
          </w:pPr>
          <w:r w:rsidRPr="00EE2E57">
            <w:rPr>
              <w:rFonts w:ascii="Comic Sans MS" w:hAnsi="Comic Sans MS" w:cs="Comic Sans MS"/>
              <w:sz w:val="18"/>
              <w:szCs w:val="18"/>
              <w:lang w:val="it-IT"/>
            </w:rPr>
            <w:t>MINISTERO DELL’ISTRUZIONE</w:t>
          </w:r>
        </w:p>
        <w:p w14:paraId="359FB5FC" w14:textId="77777777" w:rsidR="00F517CA" w:rsidRDefault="00F517CA" w:rsidP="00F517CA">
          <w:pPr>
            <w:pStyle w:val="Titolo3"/>
            <w:keepNext/>
            <w:tabs>
              <w:tab w:val="left" w:pos="540"/>
              <w:tab w:val="center" w:pos="2906"/>
            </w:tabs>
            <w:rPr>
              <w:rFonts w:ascii="Comic Sans MS" w:hAnsi="Comic Sans MS" w:cs="Comic Sans MS"/>
              <w:sz w:val="18"/>
              <w:szCs w:val="18"/>
            </w:rPr>
          </w:pPr>
          <w:r>
            <w:rPr>
              <w:rFonts w:ascii="Comic Sans MS" w:hAnsi="Comic Sans MS" w:cs="Comic Sans MS"/>
              <w:sz w:val="18"/>
              <w:szCs w:val="18"/>
            </w:rPr>
            <w:t xml:space="preserve">ISTITUTO COMPRENSIVO STATALE </w:t>
          </w:r>
        </w:p>
        <w:p w14:paraId="4B154E20" w14:textId="77777777" w:rsidR="00F517CA" w:rsidRPr="009A7D80" w:rsidRDefault="00F517CA" w:rsidP="00F517CA">
          <w:pPr>
            <w:pStyle w:val="Titolo3"/>
            <w:keepNext/>
            <w:tabs>
              <w:tab w:val="left" w:pos="540"/>
              <w:tab w:val="center" w:pos="2906"/>
            </w:tabs>
            <w:rPr>
              <w:rFonts w:ascii="Comic Sans MS" w:hAnsi="Comic Sans MS" w:cs="Comic Sans MS"/>
              <w:sz w:val="18"/>
              <w:szCs w:val="18"/>
              <w:lang w:val="it-IT"/>
            </w:rPr>
          </w:pPr>
          <w:r>
            <w:rPr>
              <w:rFonts w:ascii="Comic Sans MS" w:hAnsi="Comic Sans MS" w:cs="Comic Sans MS"/>
              <w:sz w:val="18"/>
              <w:szCs w:val="18"/>
              <w:lang w:val="it-IT"/>
            </w:rPr>
            <w:t>“GIUDICE ROSARIO LIVATINO”</w:t>
          </w:r>
        </w:p>
        <w:p w14:paraId="0B6309B4" w14:textId="77777777" w:rsidR="00F517CA" w:rsidRPr="00C64678" w:rsidRDefault="00F517CA" w:rsidP="00F517CA">
          <w:pPr>
            <w:widowControl w:val="0"/>
            <w:jc w:val="center"/>
            <w:rPr>
              <w:rFonts w:ascii="Comic Sans MS" w:hAnsi="Comic Sans MS" w:cs="Comic Sans MS"/>
              <w:b/>
              <w:bCs/>
              <w:sz w:val="16"/>
              <w:szCs w:val="16"/>
            </w:rPr>
          </w:pPr>
          <w:r w:rsidRPr="00C64678">
            <w:rPr>
              <w:rFonts w:ascii="Comic Sans MS" w:hAnsi="Comic Sans MS" w:cs="Comic Sans MS"/>
              <w:sz w:val="16"/>
              <w:szCs w:val="16"/>
            </w:rPr>
            <w:t xml:space="preserve">Via Caminiti A.  </w:t>
          </w:r>
          <w:r w:rsidRPr="000C390A">
            <w:rPr>
              <w:rFonts w:ascii="Comic Sans MS" w:hAnsi="Comic Sans MS" w:cs="Comic Sans MS"/>
              <w:sz w:val="16"/>
              <w:szCs w:val="16"/>
            </w:rPr>
            <w:t xml:space="preserve">– </w:t>
          </w:r>
          <w:r w:rsidRPr="00C64678">
            <w:rPr>
              <w:rFonts w:ascii="Comic Sans MS" w:hAnsi="Comic Sans MS" w:cs="Comic Sans MS"/>
              <w:b/>
              <w:bCs/>
              <w:sz w:val="16"/>
              <w:szCs w:val="16"/>
            </w:rPr>
            <w:t>98027 ROCCALUMERA</w:t>
          </w:r>
          <w:r>
            <w:rPr>
              <w:rFonts w:ascii="Comic Sans MS" w:hAnsi="Comic Sans MS" w:cs="Comic Sans MS"/>
              <w:b/>
              <w:bCs/>
              <w:sz w:val="16"/>
              <w:szCs w:val="16"/>
            </w:rPr>
            <w:t xml:space="preserve"> </w:t>
          </w:r>
          <w:r w:rsidRPr="00C64678">
            <w:rPr>
              <w:rFonts w:ascii="Comic Sans MS" w:hAnsi="Comic Sans MS" w:cs="Comic Sans MS"/>
              <w:b/>
              <w:bCs/>
              <w:sz w:val="16"/>
              <w:szCs w:val="16"/>
            </w:rPr>
            <w:t>(Messina)</w:t>
          </w:r>
        </w:p>
        <w:p w14:paraId="7177FD54" w14:textId="77777777" w:rsidR="00F517CA" w:rsidRPr="001F0B6A" w:rsidRDefault="00F517CA" w:rsidP="00F517CA">
          <w:pPr>
            <w:widowControl w:val="0"/>
            <w:jc w:val="center"/>
            <w:rPr>
              <w:rFonts w:ascii="Comic Sans MS" w:hAnsi="Comic Sans MS" w:cs="Comic Sans MS"/>
              <w:sz w:val="16"/>
              <w:szCs w:val="16"/>
              <w:lang w:val="en-US"/>
            </w:rPr>
          </w:pPr>
          <w:r w:rsidRPr="001F0B6A">
            <w:rPr>
              <w:rFonts w:ascii="Comic Sans MS" w:hAnsi="Comic Sans MS" w:cs="Comic Sans MS"/>
              <w:sz w:val="16"/>
              <w:szCs w:val="16"/>
              <w:lang w:val="en-US"/>
            </w:rPr>
            <w:t xml:space="preserve">Tel: 0942-744138 </w:t>
          </w:r>
        </w:p>
        <w:p w14:paraId="233E6F89" w14:textId="77777777" w:rsidR="00F517CA" w:rsidRPr="001F0B6A" w:rsidRDefault="00F517CA" w:rsidP="00F517CA">
          <w:pPr>
            <w:widowControl w:val="0"/>
            <w:jc w:val="center"/>
            <w:rPr>
              <w:rFonts w:ascii="Comic Sans MS" w:hAnsi="Comic Sans MS" w:cs="Comic Sans MS"/>
              <w:sz w:val="16"/>
              <w:szCs w:val="16"/>
              <w:lang w:val="en-US"/>
            </w:rPr>
          </w:pPr>
          <w:hyperlink r:id="rId3" w:history="1">
            <w:r w:rsidRPr="001F0B6A">
              <w:rPr>
                <w:rStyle w:val="Collegamentoipertestuale"/>
                <w:rFonts w:ascii="Comic Sans MS" w:hAnsi="Comic Sans MS" w:cs="Comic Sans MS"/>
                <w:sz w:val="16"/>
                <w:szCs w:val="16"/>
                <w:lang w:val="en-US"/>
              </w:rPr>
              <w:t>meic83200g@istruzione.it</w:t>
            </w:r>
          </w:hyperlink>
          <w:r w:rsidRPr="001F0B6A">
            <w:rPr>
              <w:rFonts w:ascii="Comic Sans MS" w:hAnsi="Comic Sans MS" w:cs="Comic Sans MS"/>
              <w:sz w:val="16"/>
              <w:szCs w:val="16"/>
              <w:lang w:val="en-US"/>
            </w:rPr>
            <w:t xml:space="preserve">   </w:t>
          </w:r>
          <w:hyperlink r:id="rId4" w:history="1">
            <w:r w:rsidRPr="001F0B6A">
              <w:rPr>
                <w:rStyle w:val="Collegamentoipertestuale"/>
                <w:rFonts w:ascii="Comic Sans MS" w:hAnsi="Comic Sans MS" w:cs="Comic Sans MS"/>
                <w:sz w:val="16"/>
                <w:szCs w:val="16"/>
                <w:lang w:val="en-US"/>
              </w:rPr>
              <w:t>meic83200g@pec.istruzione.it</w:t>
            </w:r>
          </w:hyperlink>
          <w:r w:rsidRPr="001F0B6A">
            <w:rPr>
              <w:rFonts w:ascii="Comic Sans MS" w:hAnsi="Comic Sans MS" w:cs="Comic Sans MS"/>
              <w:sz w:val="16"/>
              <w:szCs w:val="16"/>
              <w:lang w:val="en-US"/>
            </w:rPr>
            <w:t xml:space="preserve"> </w:t>
          </w:r>
          <w:r w:rsidRPr="001F0B6A">
            <w:rPr>
              <w:rFonts w:ascii="Comic Sans MS" w:hAnsi="Comic Sans MS"/>
              <w:sz w:val="16"/>
              <w:szCs w:val="16"/>
              <w:lang w:val="en-US"/>
            </w:rPr>
            <w:t xml:space="preserve"> </w:t>
          </w:r>
          <w:hyperlink r:id="rId5" w:history="1">
            <w:r w:rsidRPr="004872FF">
              <w:rPr>
                <w:rStyle w:val="Collegamentoipertestuale"/>
                <w:rFonts w:ascii="Comic Sans MS" w:hAnsi="Comic Sans MS" w:cs="Comic Sans MS"/>
                <w:sz w:val="16"/>
                <w:szCs w:val="16"/>
                <w:lang w:val="en-US"/>
              </w:rPr>
              <w:t>www.icroccalumeragiudicelivatino.edu.it</w:t>
            </w:r>
          </w:hyperlink>
        </w:p>
        <w:p w14:paraId="2E9FEB83" w14:textId="2D49A387" w:rsidR="00F517CA" w:rsidRPr="000727C2" w:rsidRDefault="00F517CA" w:rsidP="00F517CA">
          <w:pPr>
            <w:pStyle w:val="Intestazione"/>
            <w:jc w:val="center"/>
            <w:rPr>
              <w:rFonts w:ascii="Comic Sans MS" w:hAnsi="Comic Sans MS" w:cs="Comic Sans MS"/>
              <w:sz w:val="16"/>
              <w:szCs w:val="16"/>
            </w:rPr>
          </w:pPr>
          <w:r w:rsidRPr="00C64678">
            <w:rPr>
              <w:rFonts w:ascii="Comic Sans MS" w:hAnsi="Comic Sans MS" w:cs="Comic Sans MS"/>
              <w:sz w:val="16"/>
              <w:szCs w:val="16"/>
            </w:rPr>
            <w:t>Codice fiscale: 97106020833</w:t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14:paraId="481ADFAC" w14:textId="64B83849" w:rsidR="00F517CA" w:rsidRPr="00C64678" w:rsidRDefault="00F517CA" w:rsidP="00F517CA">
          <w:pPr>
            <w:pStyle w:val="Titolo3"/>
            <w:keepNext/>
            <w:tabs>
              <w:tab w:val="left" w:pos="540"/>
              <w:tab w:val="center" w:pos="2906"/>
            </w:tabs>
            <w:rPr>
              <w:rFonts w:ascii="Comic Sans MS" w:hAnsi="Comic Sans MS" w:cs="Comic Sans MS"/>
              <w:sz w:val="18"/>
              <w:szCs w:val="18"/>
            </w:rPr>
          </w:pPr>
          <w:r w:rsidRPr="00C64678">
            <w:rPr>
              <w:noProof/>
              <w:sz w:val="16"/>
              <w:szCs w:val="16"/>
              <w:lang w:val="it-IT"/>
            </w:rPr>
            <w:drawing>
              <wp:anchor distT="0" distB="0" distL="114300" distR="114300" simplePos="0" relativeHeight="251661312" behindDoc="0" locked="0" layoutInCell="1" allowOverlap="1" wp14:anchorId="0A54347F" wp14:editId="5B6E95CC">
                <wp:simplePos x="0" y="0"/>
                <wp:positionH relativeFrom="margin">
                  <wp:posOffset>436880</wp:posOffset>
                </wp:positionH>
                <wp:positionV relativeFrom="paragraph">
                  <wp:posOffset>72390</wp:posOffset>
                </wp:positionV>
                <wp:extent cx="688340" cy="580396"/>
                <wp:effectExtent l="0" t="0" r="0" b="0"/>
                <wp:wrapNone/>
                <wp:docPr id="3" name="Immagine 3" descr="Regione Sici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Regione Sicil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340" cy="58039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9BB8E2E" w14:textId="6D2616CB" w:rsidR="00A85CBB" w:rsidRDefault="00A85CBB"/>
  <w:p w14:paraId="14329931" w14:textId="77777777" w:rsidR="00DE6C92" w:rsidRDefault="00DE6C92"/>
  <w:p w14:paraId="16630155" w14:textId="77777777" w:rsidR="00DE6C92" w:rsidRDefault="00DE6C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D60"/>
      </v:shape>
    </w:pict>
  </w:numPicBullet>
  <w:numPicBullet w:numPicBulletId="1">
    <w:pict>
      <v:shape id="_x0000_i1027" type="#_x0000_t75" style="width:11.25pt;height:11.25pt" o:bullet="t">
        <v:imagedata r:id="rId2" o:title="msoAFB7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75"/>
        </w:tabs>
        <w:ind w:left="775" w:hanging="360"/>
      </w:p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360"/>
      </w:p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</w:lvl>
    <w:lvl w:ilvl="3">
      <w:start w:val="1"/>
      <w:numFmt w:val="decimal"/>
      <w:lvlText w:val="%4."/>
      <w:lvlJc w:val="left"/>
      <w:pPr>
        <w:tabs>
          <w:tab w:val="num" w:pos="1855"/>
        </w:tabs>
        <w:ind w:left="1855" w:hanging="360"/>
      </w:pPr>
    </w:lvl>
    <w:lvl w:ilvl="4">
      <w:start w:val="1"/>
      <w:numFmt w:val="decimal"/>
      <w:lvlText w:val="%5."/>
      <w:lvlJc w:val="left"/>
      <w:pPr>
        <w:tabs>
          <w:tab w:val="num" w:pos="2215"/>
        </w:tabs>
        <w:ind w:left="2215" w:hanging="360"/>
      </w:pPr>
    </w:lvl>
    <w:lvl w:ilvl="5">
      <w:start w:val="1"/>
      <w:numFmt w:val="decimal"/>
      <w:lvlText w:val="%6."/>
      <w:lvlJc w:val="left"/>
      <w:pPr>
        <w:tabs>
          <w:tab w:val="num" w:pos="2575"/>
        </w:tabs>
        <w:ind w:left="2575" w:hanging="360"/>
      </w:pPr>
    </w:lvl>
    <w:lvl w:ilvl="6">
      <w:start w:val="1"/>
      <w:numFmt w:val="decimal"/>
      <w:lvlText w:val="%7."/>
      <w:lvlJc w:val="left"/>
      <w:pPr>
        <w:tabs>
          <w:tab w:val="num" w:pos="2935"/>
        </w:tabs>
        <w:ind w:left="2935" w:hanging="360"/>
      </w:pPr>
    </w:lvl>
    <w:lvl w:ilvl="7">
      <w:start w:val="1"/>
      <w:numFmt w:val="decimal"/>
      <w:lvlText w:val="%8."/>
      <w:lvlJc w:val="left"/>
      <w:pPr>
        <w:tabs>
          <w:tab w:val="num" w:pos="3295"/>
        </w:tabs>
        <w:ind w:left="3295" w:hanging="360"/>
      </w:pPr>
    </w:lvl>
    <w:lvl w:ilvl="8">
      <w:start w:val="1"/>
      <w:numFmt w:val="decimal"/>
      <w:lvlText w:val="%9."/>
      <w:lvlJc w:val="left"/>
      <w:pPr>
        <w:tabs>
          <w:tab w:val="num" w:pos="3655"/>
        </w:tabs>
        <w:ind w:left="3655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F"/>
    <w:multiLevelType w:val="multilevel"/>
    <w:tmpl w:val="0000000F"/>
    <w:name w:val="WW8Num22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143AD7"/>
    <w:multiLevelType w:val="hybridMultilevel"/>
    <w:tmpl w:val="F4FC1D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73190"/>
    <w:multiLevelType w:val="hybridMultilevel"/>
    <w:tmpl w:val="8C10E4F4"/>
    <w:lvl w:ilvl="0" w:tplc="6CFA268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6C068F5"/>
    <w:multiLevelType w:val="hybridMultilevel"/>
    <w:tmpl w:val="73D415D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A49C8"/>
    <w:multiLevelType w:val="multilevel"/>
    <w:tmpl w:val="7F4E6B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EEA345C"/>
    <w:multiLevelType w:val="hybridMultilevel"/>
    <w:tmpl w:val="9CEEF150"/>
    <w:lvl w:ilvl="0" w:tplc="0BC4C8A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54ECF"/>
    <w:multiLevelType w:val="hybridMultilevel"/>
    <w:tmpl w:val="DBEEE23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143C4"/>
    <w:multiLevelType w:val="hybridMultilevel"/>
    <w:tmpl w:val="F4CE0E38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770DB"/>
    <w:multiLevelType w:val="hybridMultilevel"/>
    <w:tmpl w:val="2AE2AC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C804DC42">
      <w:numFmt w:val="bullet"/>
      <w:lvlText w:val="-"/>
      <w:lvlJc w:val="left"/>
      <w:pPr>
        <w:ind w:left="2160" w:hanging="360"/>
      </w:pPr>
      <w:rPr>
        <w:rFonts w:ascii="Verdana" w:eastAsia="Calibri" w:hAnsi="Verdana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5686B"/>
    <w:multiLevelType w:val="multilevel"/>
    <w:tmpl w:val="4880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CA0F43"/>
    <w:multiLevelType w:val="hybridMultilevel"/>
    <w:tmpl w:val="85A489C2"/>
    <w:lvl w:ilvl="0" w:tplc="04100017">
      <w:start w:val="1"/>
      <w:numFmt w:val="lowerLetter"/>
      <w:lvlText w:val="%1)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392A321E"/>
    <w:multiLevelType w:val="hybridMultilevel"/>
    <w:tmpl w:val="53B82AE6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077F8"/>
    <w:multiLevelType w:val="hybridMultilevel"/>
    <w:tmpl w:val="5002B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A2B34"/>
    <w:multiLevelType w:val="hybridMultilevel"/>
    <w:tmpl w:val="37B687F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F6C3C"/>
    <w:multiLevelType w:val="hybridMultilevel"/>
    <w:tmpl w:val="6530679C"/>
    <w:lvl w:ilvl="0" w:tplc="B5226314">
      <w:start w:val="3"/>
      <w:numFmt w:val="bullet"/>
      <w:lvlText w:val="-"/>
      <w:lvlJc w:val="left"/>
      <w:pPr>
        <w:ind w:left="435" w:hanging="360"/>
      </w:pPr>
      <w:rPr>
        <w:rFonts w:ascii="Verdana" w:eastAsiaTheme="majorEastAsia" w:hAnsi="Verdana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504C2D3D"/>
    <w:multiLevelType w:val="hybridMultilevel"/>
    <w:tmpl w:val="5E7413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73EB0"/>
    <w:multiLevelType w:val="hybridMultilevel"/>
    <w:tmpl w:val="6DE45D1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350CB"/>
    <w:multiLevelType w:val="hybridMultilevel"/>
    <w:tmpl w:val="8F4A6F2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79355C"/>
    <w:multiLevelType w:val="hybridMultilevel"/>
    <w:tmpl w:val="EDAC9DDE"/>
    <w:lvl w:ilvl="0" w:tplc="B72EE3E2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34003"/>
    <w:multiLevelType w:val="hybridMultilevel"/>
    <w:tmpl w:val="EB20AC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842F8"/>
    <w:multiLevelType w:val="hybridMultilevel"/>
    <w:tmpl w:val="A9A24A3C"/>
    <w:lvl w:ilvl="0" w:tplc="FFFFFFFF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F731D"/>
    <w:multiLevelType w:val="hybridMultilevel"/>
    <w:tmpl w:val="DE7CD11E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22727"/>
    <w:multiLevelType w:val="multilevel"/>
    <w:tmpl w:val="7EE82D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B9091D"/>
    <w:multiLevelType w:val="hybridMultilevel"/>
    <w:tmpl w:val="8B96A446"/>
    <w:lvl w:ilvl="0" w:tplc="C396F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F1C26"/>
    <w:multiLevelType w:val="hybridMultilevel"/>
    <w:tmpl w:val="F1E440E6"/>
    <w:lvl w:ilvl="0" w:tplc="F33498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102450">
    <w:abstractNumId w:val="10"/>
  </w:num>
  <w:num w:numId="2" w16cid:durableId="1616131607">
    <w:abstractNumId w:val="19"/>
  </w:num>
  <w:num w:numId="3" w16cid:durableId="715935060">
    <w:abstractNumId w:val="17"/>
  </w:num>
  <w:num w:numId="4" w16cid:durableId="773021040">
    <w:abstractNumId w:val="21"/>
  </w:num>
  <w:num w:numId="5" w16cid:durableId="984700858">
    <w:abstractNumId w:val="25"/>
  </w:num>
  <w:num w:numId="6" w16cid:durableId="1408264329">
    <w:abstractNumId w:val="3"/>
  </w:num>
  <w:num w:numId="7" w16cid:durableId="1427651686">
    <w:abstractNumId w:val="14"/>
  </w:num>
  <w:num w:numId="8" w16cid:durableId="1382752557">
    <w:abstractNumId w:val="8"/>
  </w:num>
  <w:num w:numId="9" w16cid:durableId="2106798919">
    <w:abstractNumId w:val="5"/>
  </w:num>
  <w:num w:numId="10" w16cid:durableId="1531600218">
    <w:abstractNumId w:val="16"/>
  </w:num>
  <w:num w:numId="11" w16cid:durableId="1799568298">
    <w:abstractNumId w:val="11"/>
  </w:num>
  <w:num w:numId="12" w16cid:durableId="485973381">
    <w:abstractNumId w:val="24"/>
  </w:num>
  <w:num w:numId="13" w16cid:durableId="1963804643">
    <w:abstractNumId w:val="12"/>
  </w:num>
  <w:num w:numId="14" w16cid:durableId="845050403">
    <w:abstractNumId w:val="4"/>
  </w:num>
  <w:num w:numId="15" w16cid:durableId="790442547">
    <w:abstractNumId w:val="20"/>
  </w:num>
  <w:num w:numId="16" w16cid:durableId="1399018019">
    <w:abstractNumId w:val="7"/>
  </w:num>
  <w:num w:numId="17" w16cid:durableId="1862813294">
    <w:abstractNumId w:val="13"/>
  </w:num>
  <w:num w:numId="18" w16cid:durableId="136995834">
    <w:abstractNumId w:val="9"/>
  </w:num>
  <w:num w:numId="19" w16cid:durableId="1741361539">
    <w:abstractNumId w:val="23"/>
  </w:num>
  <w:num w:numId="20" w16cid:durableId="798955766">
    <w:abstractNumId w:val="6"/>
  </w:num>
  <w:num w:numId="21" w16cid:durableId="1544363452">
    <w:abstractNumId w:val="18"/>
  </w:num>
  <w:num w:numId="22" w16cid:durableId="661811921">
    <w:abstractNumId w:val="15"/>
  </w:num>
  <w:num w:numId="23" w16cid:durableId="1938950915">
    <w:abstractNumId w:val="22"/>
  </w:num>
  <w:num w:numId="24" w16cid:durableId="1004359223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FF4"/>
    <w:rsid w:val="00004A07"/>
    <w:rsid w:val="00005032"/>
    <w:rsid w:val="000111EA"/>
    <w:rsid w:val="0001125F"/>
    <w:rsid w:val="00011F4D"/>
    <w:rsid w:val="0001396F"/>
    <w:rsid w:val="00014FF4"/>
    <w:rsid w:val="000225A3"/>
    <w:rsid w:val="00026F12"/>
    <w:rsid w:val="0003096C"/>
    <w:rsid w:val="00030C2D"/>
    <w:rsid w:val="000338BF"/>
    <w:rsid w:val="00047191"/>
    <w:rsid w:val="00047543"/>
    <w:rsid w:val="00047C3D"/>
    <w:rsid w:val="00061BE3"/>
    <w:rsid w:val="00061C25"/>
    <w:rsid w:val="00067B3F"/>
    <w:rsid w:val="000727C2"/>
    <w:rsid w:val="00072E34"/>
    <w:rsid w:val="000754F1"/>
    <w:rsid w:val="00083BA7"/>
    <w:rsid w:val="0008412A"/>
    <w:rsid w:val="00094B7A"/>
    <w:rsid w:val="000A139C"/>
    <w:rsid w:val="000B1880"/>
    <w:rsid w:val="000B5098"/>
    <w:rsid w:val="000B5BD0"/>
    <w:rsid w:val="000B6E91"/>
    <w:rsid w:val="000C390A"/>
    <w:rsid w:val="000D10F6"/>
    <w:rsid w:val="000E208F"/>
    <w:rsid w:val="000E6B0C"/>
    <w:rsid w:val="000F1FB6"/>
    <w:rsid w:val="00112AB3"/>
    <w:rsid w:val="001214E9"/>
    <w:rsid w:val="00123122"/>
    <w:rsid w:val="00123C67"/>
    <w:rsid w:val="001347E5"/>
    <w:rsid w:val="0014101D"/>
    <w:rsid w:val="001429F3"/>
    <w:rsid w:val="00143E93"/>
    <w:rsid w:val="00152E01"/>
    <w:rsid w:val="00156C47"/>
    <w:rsid w:val="001615E3"/>
    <w:rsid w:val="00162336"/>
    <w:rsid w:val="001639E6"/>
    <w:rsid w:val="00163B43"/>
    <w:rsid w:val="001642FE"/>
    <w:rsid w:val="00193BED"/>
    <w:rsid w:val="00194CA8"/>
    <w:rsid w:val="00195536"/>
    <w:rsid w:val="001A1A7B"/>
    <w:rsid w:val="001A2514"/>
    <w:rsid w:val="001C1875"/>
    <w:rsid w:val="001C2147"/>
    <w:rsid w:val="001D0EAD"/>
    <w:rsid w:val="001D163F"/>
    <w:rsid w:val="00213AAA"/>
    <w:rsid w:val="00215945"/>
    <w:rsid w:val="0021784D"/>
    <w:rsid w:val="002208AC"/>
    <w:rsid w:val="0022565E"/>
    <w:rsid w:val="00237362"/>
    <w:rsid w:val="00243036"/>
    <w:rsid w:val="00245817"/>
    <w:rsid w:val="00250952"/>
    <w:rsid w:val="00255CFE"/>
    <w:rsid w:val="00261505"/>
    <w:rsid w:val="00280EE1"/>
    <w:rsid w:val="0028116C"/>
    <w:rsid w:val="0028380E"/>
    <w:rsid w:val="002842C4"/>
    <w:rsid w:val="0029066B"/>
    <w:rsid w:val="00297E7C"/>
    <w:rsid w:val="002A029A"/>
    <w:rsid w:val="002B2E49"/>
    <w:rsid w:val="002B43AF"/>
    <w:rsid w:val="002C020B"/>
    <w:rsid w:val="002C16C3"/>
    <w:rsid w:val="002D2766"/>
    <w:rsid w:val="002E2965"/>
    <w:rsid w:val="002F554B"/>
    <w:rsid w:val="002F7074"/>
    <w:rsid w:val="002F7D56"/>
    <w:rsid w:val="003069E1"/>
    <w:rsid w:val="00307717"/>
    <w:rsid w:val="0031043C"/>
    <w:rsid w:val="003109FB"/>
    <w:rsid w:val="00327A18"/>
    <w:rsid w:val="0034012C"/>
    <w:rsid w:val="00341E02"/>
    <w:rsid w:val="00354744"/>
    <w:rsid w:val="003556EA"/>
    <w:rsid w:val="0036766D"/>
    <w:rsid w:val="003A2A97"/>
    <w:rsid w:val="003A33FE"/>
    <w:rsid w:val="003C6E26"/>
    <w:rsid w:val="003D5D24"/>
    <w:rsid w:val="003E245C"/>
    <w:rsid w:val="00402E62"/>
    <w:rsid w:val="004149AC"/>
    <w:rsid w:val="00426B4A"/>
    <w:rsid w:val="00426FAD"/>
    <w:rsid w:val="0044329B"/>
    <w:rsid w:val="00445D32"/>
    <w:rsid w:val="0044619C"/>
    <w:rsid w:val="004542A8"/>
    <w:rsid w:val="004610B9"/>
    <w:rsid w:val="004663F0"/>
    <w:rsid w:val="00466489"/>
    <w:rsid w:val="00466CB7"/>
    <w:rsid w:val="004947D1"/>
    <w:rsid w:val="004A3FA4"/>
    <w:rsid w:val="004A5374"/>
    <w:rsid w:val="004B4B49"/>
    <w:rsid w:val="004B6871"/>
    <w:rsid w:val="004C1755"/>
    <w:rsid w:val="004C1E3B"/>
    <w:rsid w:val="004C5601"/>
    <w:rsid w:val="004C575F"/>
    <w:rsid w:val="004D2C74"/>
    <w:rsid w:val="004E4133"/>
    <w:rsid w:val="004F4875"/>
    <w:rsid w:val="004F716C"/>
    <w:rsid w:val="00501340"/>
    <w:rsid w:val="005013A8"/>
    <w:rsid w:val="0050723D"/>
    <w:rsid w:val="00512B9E"/>
    <w:rsid w:val="00523033"/>
    <w:rsid w:val="00524B7B"/>
    <w:rsid w:val="00524F59"/>
    <w:rsid w:val="00541D42"/>
    <w:rsid w:val="00543916"/>
    <w:rsid w:val="005454FB"/>
    <w:rsid w:val="0056484C"/>
    <w:rsid w:val="00564F67"/>
    <w:rsid w:val="00581690"/>
    <w:rsid w:val="0058368A"/>
    <w:rsid w:val="005912F6"/>
    <w:rsid w:val="005966C3"/>
    <w:rsid w:val="005A302C"/>
    <w:rsid w:val="005A577A"/>
    <w:rsid w:val="005A6C00"/>
    <w:rsid w:val="005B46B2"/>
    <w:rsid w:val="005B7B65"/>
    <w:rsid w:val="005C10C6"/>
    <w:rsid w:val="005C6794"/>
    <w:rsid w:val="005D29E2"/>
    <w:rsid w:val="005E1F97"/>
    <w:rsid w:val="005E3DB9"/>
    <w:rsid w:val="005E66F0"/>
    <w:rsid w:val="0060074A"/>
    <w:rsid w:val="00601C29"/>
    <w:rsid w:val="0060442E"/>
    <w:rsid w:val="0061507F"/>
    <w:rsid w:val="00621852"/>
    <w:rsid w:val="00622A2C"/>
    <w:rsid w:val="0062438A"/>
    <w:rsid w:val="00625C75"/>
    <w:rsid w:val="0063415E"/>
    <w:rsid w:val="00634234"/>
    <w:rsid w:val="00642B95"/>
    <w:rsid w:val="00646073"/>
    <w:rsid w:val="00651B71"/>
    <w:rsid w:val="00652A5A"/>
    <w:rsid w:val="006563CB"/>
    <w:rsid w:val="006613C0"/>
    <w:rsid w:val="00665D0B"/>
    <w:rsid w:val="00675590"/>
    <w:rsid w:val="00681E10"/>
    <w:rsid w:val="00685F3E"/>
    <w:rsid w:val="0068752C"/>
    <w:rsid w:val="00692FB0"/>
    <w:rsid w:val="006A6419"/>
    <w:rsid w:val="006B4BC2"/>
    <w:rsid w:val="006C3B5B"/>
    <w:rsid w:val="006C48C4"/>
    <w:rsid w:val="006C4A24"/>
    <w:rsid w:val="006F2FF3"/>
    <w:rsid w:val="006F3E9E"/>
    <w:rsid w:val="006F701C"/>
    <w:rsid w:val="00703935"/>
    <w:rsid w:val="007122DD"/>
    <w:rsid w:val="007327F0"/>
    <w:rsid w:val="00732EEE"/>
    <w:rsid w:val="00735E72"/>
    <w:rsid w:val="00736D61"/>
    <w:rsid w:val="00746659"/>
    <w:rsid w:val="00747E58"/>
    <w:rsid w:val="007540A1"/>
    <w:rsid w:val="0075593F"/>
    <w:rsid w:val="00760900"/>
    <w:rsid w:val="007613A3"/>
    <w:rsid w:val="0076414E"/>
    <w:rsid w:val="00775485"/>
    <w:rsid w:val="0078194D"/>
    <w:rsid w:val="00787153"/>
    <w:rsid w:val="007A158E"/>
    <w:rsid w:val="007A5436"/>
    <w:rsid w:val="007A578C"/>
    <w:rsid w:val="007A6F3C"/>
    <w:rsid w:val="007B00B8"/>
    <w:rsid w:val="007B53E0"/>
    <w:rsid w:val="007D3B83"/>
    <w:rsid w:val="007E0DF8"/>
    <w:rsid w:val="007E43F4"/>
    <w:rsid w:val="007F18DC"/>
    <w:rsid w:val="0081518F"/>
    <w:rsid w:val="00816D4A"/>
    <w:rsid w:val="008172AB"/>
    <w:rsid w:val="0085721C"/>
    <w:rsid w:val="00863238"/>
    <w:rsid w:val="00863834"/>
    <w:rsid w:val="0087426B"/>
    <w:rsid w:val="00884F33"/>
    <w:rsid w:val="0088548E"/>
    <w:rsid w:val="008A61C8"/>
    <w:rsid w:val="008C7CFB"/>
    <w:rsid w:val="008D416F"/>
    <w:rsid w:val="008E3071"/>
    <w:rsid w:val="008E6AB0"/>
    <w:rsid w:val="008E7CC0"/>
    <w:rsid w:val="008F2113"/>
    <w:rsid w:val="008F6AC5"/>
    <w:rsid w:val="008F6B31"/>
    <w:rsid w:val="009041B3"/>
    <w:rsid w:val="00914739"/>
    <w:rsid w:val="009177DF"/>
    <w:rsid w:val="009309F1"/>
    <w:rsid w:val="00930DB4"/>
    <w:rsid w:val="00937F08"/>
    <w:rsid w:val="009415BA"/>
    <w:rsid w:val="00941792"/>
    <w:rsid w:val="0094455D"/>
    <w:rsid w:val="00945B7F"/>
    <w:rsid w:val="00947850"/>
    <w:rsid w:val="00966B79"/>
    <w:rsid w:val="00973E62"/>
    <w:rsid w:val="009779A0"/>
    <w:rsid w:val="0098042E"/>
    <w:rsid w:val="00986D3E"/>
    <w:rsid w:val="009976DC"/>
    <w:rsid w:val="009A6FEB"/>
    <w:rsid w:val="009A7D80"/>
    <w:rsid w:val="009B0784"/>
    <w:rsid w:val="009D0EE0"/>
    <w:rsid w:val="009D3883"/>
    <w:rsid w:val="009D7B75"/>
    <w:rsid w:val="009E1F28"/>
    <w:rsid w:val="009E3E60"/>
    <w:rsid w:val="009F44D5"/>
    <w:rsid w:val="009F681D"/>
    <w:rsid w:val="009F6836"/>
    <w:rsid w:val="00A00175"/>
    <w:rsid w:val="00A05397"/>
    <w:rsid w:val="00A0643E"/>
    <w:rsid w:val="00A14085"/>
    <w:rsid w:val="00A14710"/>
    <w:rsid w:val="00A14D6A"/>
    <w:rsid w:val="00A17614"/>
    <w:rsid w:val="00A21F95"/>
    <w:rsid w:val="00A366B2"/>
    <w:rsid w:val="00A4055A"/>
    <w:rsid w:val="00A4060B"/>
    <w:rsid w:val="00A4450A"/>
    <w:rsid w:val="00A473A6"/>
    <w:rsid w:val="00A52359"/>
    <w:rsid w:val="00A6484D"/>
    <w:rsid w:val="00A70450"/>
    <w:rsid w:val="00A719BC"/>
    <w:rsid w:val="00A72550"/>
    <w:rsid w:val="00A8139E"/>
    <w:rsid w:val="00A83B7A"/>
    <w:rsid w:val="00A85CBB"/>
    <w:rsid w:val="00AC0335"/>
    <w:rsid w:val="00AD2A62"/>
    <w:rsid w:val="00AD65FF"/>
    <w:rsid w:val="00AE056C"/>
    <w:rsid w:val="00AE40DD"/>
    <w:rsid w:val="00AE5CD5"/>
    <w:rsid w:val="00AF1A1A"/>
    <w:rsid w:val="00AF4C87"/>
    <w:rsid w:val="00AF6BE3"/>
    <w:rsid w:val="00B178E0"/>
    <w:rsid w:val="00B4490D"/>
    <w:rsid w:val="00B4717C"/>
    <w:rsid w:val="00B65524"/>
    <w:rsid w:val="00B708ED"/>
    <w:rsid w:val="00B718A3"/>
    <w:rsid w:val="00B73501"/>
    <w:rsid w:val="00B9485B"/>
    <w:rsid w:val="00B95E26"/>
    <w:rsid w:val="00B967B2"/>
    <w:rsid w:val="00BA07A0"/>
    <w:rsid w:val="00BB584C"/>
    <w:rsid w:val="00BC3081"/>
    <w:rsid w:val="00BC3E0C"/>
    <w:rsid w:val="00BD3CD4"/>
    <w:rsid w:val="00BD46D9"/>
    <w:rsid w:val="00BD7061"/>
    <w:rsid w:val="00BD75DF"/>
    <w:rsid w:val="00BE2D82"/>
    <w:rsid w:val="00BE3656"/>
    <w:rsid w:val="00BF065A"/>
    <w:rsid w:val="00BF5B4E"/>
    <w:rsid w:val="00C14744"/>
    <w:rsid w:val="00C151C0"/>
    <w:rsid w:val="00C26B38"/>
    <w:rsid w:val="00C30BBF"/>
    <w:rsid w:val="00C32A10"/>
    <w:rsid w:val="00C331FA"/>
    <w:rsid w:val="00C430D5"/>
    <w:rsid w:val="00C4436A"/>
    <w:rsid w:val="00C47EB2"/>
    <w:rsid w:val="00C5389A"/>
    <w:rsid w:val="00C55376"/>
    <w:rsid w:val="00C618F5"/>
    <w:rsid w:val="00C61EDF"/>
    <w:rsid w:val="00C64678"/>
    <w:rsid w:val="00C65610"/>
    <w:rsid w:val="00C6780D"/>
    <w:rsid w:val="00C744BB"/>
    <w:rsid w:val="00C83ED9"/>
    <w:rsid w:val="00C93D50"/>
    <w:rsid w:val="00C959A8"/>
    <w:rsid w:val="00CA5FEC"/>
    <w:rsid w:val="00CB4634"/>
    <w:rsid w:val="00CB541F"/>
    <w:rsid w:val="00CC264F"/>
    <w:rsid w:val="00CD0736"/>
    <w:rsid w:val="00CD3509"/>
    <w:rsid w:val="00CE0AED"/>
    <w:rsid w:val="00CE270F"/>
    <w:rsid w:val="00CE6F9D"/>
    <w:rsid w:val="00CF5B8E"/>
    <w:rsid w:val="00D21FA7"/>
    <w:rsid w:val="00D22090"/>
    <w:rsid w:val="00D437EC"/>
    <w:rsid w:val="00D44B1B"/>
    <w:rsid w:val="00D46754"/>
    <w:rsid w:val="00D52C2C"/>
    <w:rsid w:val="00D5439F"/>
    <w:rsid w:val="00D57900"/>
    <w:rsid w:val="00D6057D"/>
    <w:rsid w:val="00D6100B"/>
    <w:rsid w:val="00D67751"/>
    <w:rsid w:val="00D7138E"/>
    <w:rsid w:val="00D81240"/>
    <w:rsid w:val="00D90A35"/>
    <w:rsid w:val="00D91D0D"/>
    <w:rsid w:val="00DB19A5"/>
    <w:rsid w:val="00DB3F14"/>
    <w:rsid w:val="00DC23DE"/>
    <w:rsid w:val="00DC4A80"/>
    <w:rsid w:val="00DD1117"/>
    <w:rsid w:val="00DD1E92"/>
    <w:rsid w:val="00DE017A"/>
    <w:rsid w:val="00DE0549"/>
    <w:rsid w:val="00DE5FF4"/>
    <w:rsid w:val="00DE6C92"/>
    <w:rsid w:val="00E13044"/>
    <w:rsid w:val="00E15430"/>
    <w:rsid w:val="00E17586"/>
    <w:rsid w:val="00E23D2D"/>
    <w:rsid w:val="00E2604B"/>
    <w:rsid w:val="00E31D03"/>
    <w:rsid w:val="00E32747"/>
    <w:rsid w:val="00E40677"/>
    <w:rsid w:val="00E4780B"/>
    <w:rsid w:val="00E53162"/>
    <w:rsid w:val="00E61E2F"/>
    <w:rsid w:val="00E67187"/>
    <w:rsid w:val="00E91FF8"/>
    <w:rsid w:val="00EA1234"/>
    <w:rsid w:val="00EA4B80"/>
    <w:rsid w:val="00EC79BA"/>
    <w:rsid w:val="00ED24AA"/>
    <w:rsid w:val="00ED3BFF"/>
    <w:rsid w:val="00ED4E71"/>
    <w:rsid w:val="00EE2E57"/>
    <w:rsid w:val="00EE4688"/>
    <w:rsid w:val="00F00CA7"/>
    <w:rsid w:val="00F13D08"/>
    <w:rsid w:val="00F1437C"/>
    <w:rsid w:val="00F25120"/>
    <w:rsid w:val="00F375D5"/>
    <w:rsid w:val="00F37A1C"/>
    <w:rsid w:val="00F42EB2"/>
    <w:rsid w:val="00F44ECF"/>
    <w:rsid w:val="00F470AA"/>
    <w:rsid w:val="00F47652"/>
    <w:rsid w:val="00F517CA"/>
    <w:rsid w:val="00F55944"/>
    <w:rsid w:val="00F57216"/>
    <w:rsid w:val="00F644A9"/>
    <w:rsid w:val="00F644CD"/>
    <w:rsid w:val="00F65BED"/>
    <w:rsid w:val="00F67D45"/>
    <w:rsid w:val="00F706C0"/>
    <w:rsid w:val="00F805BB"/>
    <w:rsid w:val="00F85BC4"/>
    <w:rsid w:val="00F92919"/>
    <w:rsid w:val="00F92E90"/>
    <w:rsid w:val="00FA1C27"/>
    <w:rsid w:val="00FA60D8"/>
    <w:rsid w:val="00FA636D"/>
    <w:rsid w:val="00FB698D"/>
    <w:rsid w:val="00FC778A"/>
    <w:rsid w:val="00FE096B"/>
    <w:rsid w:val="00FE44BC"/>
    <w:rsid w:val="00FF1AAE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50BD5"/>
  <w15:chartTrackingRefBased/>
  <w15:docId w15:val="{78A603A8-6416-4F4C-9E60-E6EC705F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42A8"/>
    <w:pPr>
      <w:spacing w:after="0" w:line="240" w:lineRule="auto"/>
    </w:pPr>
    <w:rPr>
      <w:rFonts w:ascii="Times New Roman" w:eastAsia="Calibri" w:hAnsi="Times New Roman" w:cs="Times New Roman"/>
      <w:color w:val="000000"/>
      <w:kern w:val="28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59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4542A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link w:val="Titolo3Carattere"/>
    <w:qFormat/>
    <w:rsid w:val="00C64678"/>
    <w:pPr>
      <w:jc w:val="center"/>
      <w:outlineLvl w:val="2"/>
    </w:pPr>
    <w:rPr>
      <w:b/>
      <w:bCs/>
      <w:sz w:val="24"/>
      <w:szCs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4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678"/>
  </w:style>
  <w:style w:type="paragraph" w:styleId="Pidipagina">
    <w:name w:val="footer"/>
    <w:basedOn w:val="Normale"/>
    <w:link w:val="PidipaginaCarattere"/>
    <w:uiPriority w:val="99"/>
    <w:unhideWhenUsed/>
    <w:rsid w:val="00C646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678"/>
  </w:style>
  <w:style w:type="character" w:customStyle="1" w:styleId="Titolo3Carattere">
    <w:name w:val="Titolo 3 Carattere"/>
    <w:basedOn w:val="Carpredefinitoparagrafo"/>
    <w:link w:val="Titolo3"/>
    <w:rsid w:val="00C64678"/>
    <w:rPr>
      <w:rFonts w:ascii="Times New Roman" w:eastAsia="Calibri" w:hAnsi="Times New Roman" w:cs="Times New Roman"/>
      <w:b/>
      <w:bCs/>
      <w:color w:val="000000"/>
      <w:kern w:val="28"/>
      <w:sz w:val="24"/>
      <w:szCs w:val="24"/>
      <w:lang w:val="x-none" w:eastAsia="it-IT"/>
    </w:rPr>
  </w:style>
  <w:style w:type="character" w:styleId="Collegamentoipertestuale">
    <w:name w:val="Hyperlink"/>
    <w:rsid w:val="00C64678"/>
    <w:rPr>
      <w:rFonts w:cs="Times New Roman"/>
      <w:color w:val="0066FF"/>
      <w:u w:val="single"/>
    </w:rPr>
  </w:style>
  <w:style w:type="character" w:customStyle="1" w:styleId="Titolo2Carattere">
    <w:name w:val="Titolo 2 Carattere"/>
    <w:basedOn w:val="Carpredefinitoparagrafo"/>
    <w:link w:val="Titolo2"/>
    <w:rsid w:val="004542A8"/>
    <w:rPr>
      <w:rFonts w:ascii="Cambria" w:eastAsia="Times New Roman" w:hAnsi="Cambria" w:cs="Times New Roman"/>
      <w:b/>
      <w:bCs/>
      <w:i/>
      <w:iCs/>
      <w:color w:val="000000"/>
      <w:kern w:val="28"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Carpredefinitoparagrafo"/>
    <w:rsid w:val="00A8139E"/>
  </w:style>
  <w:style w:type="character" w:styleId="Enfasigrassetto">
    <w:name w:val="Strong"/>
    <w:basedOn w:val="Carpredefinitoparagrafo"/>
    <w:uiPriority w:val="22"/>
    <w:qFormat/>
    <w:rsid w:val="00A8139E"/>
    <w:rPr>
      <w:b/>
      <w:bCs/>
    </w:rPr>
  </w:style>
  <w:style w:type="paragraph" w:styleId="Paragrafoelenco">
    <w:name w:val="List Paragraph"/>
    <w:basedOn w:val="Normale"/>
    <w:uiPriority w:val="34"/>
    <w:qFormat/>
    <w:rsid w:val="00F375D5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A5235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52359"/>
    <w:rPr>
      <w:rFonts w:ascii="Times New Roman" w:eastAsia="Calibri" w:hAnsi="Times New Roman" w:cs="Times New Roman"/>
      <w:color w:val="000000"/>
      <w:kern w:val="28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366B2"/>
    <w:pPr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styleId="Corpotesto">
    <w:name w:val="Body Text"/>
    <w:basedOn w:val="Normale"/>
    <w:link w:val="CorpotestoCarattere"/>
    <w:rsid w:val="009D3883"/>
    <w:pPr>
      <w:jc w:val="both"/>
    </w:pPr>
    <w:rPr>
      <w:rFonts w:eastAsia="Times New Roman"/>
      <w:kern w:val="0"/>
      <w:sz w:val="24"/>
      <w:szCs w:val="24"/>
      <w:u w:color="000000"/>
    </w:rPr>
  </w:style>
  <w:style w:type="character" w:customStyle="1" w:styleId="CorpotestoCarattere">
    <w:name w:val="Corpo testo Carattere"/>
    <w:basedOn w:val="Carpredefinitoparagrafo"/>
    <w:link w:val="Corpotesto"/>
    <w:rsid w:val="009D3883"/>
    <w:rPr>
      <w:rFonts w:ascii="Times New Roman" w:eastAsia="Times New Roman" w:hAnsi="Times New Roman" w:cs="Times New Roman"/>
      <w:color w:val="000000"/>
      <w:sz w:val="24"/>
      <w:szCs w:val="24"/>
      <w:u w:color="000000"/>
      <w:lang w:eastAsia="it-IT"/>
    </w:rPr>
  </w:style>
  <w:style w:type="character" w:styleId="Numeropagina">
    <w:name w:val="page number"/>
    <w:basedOn w:val="Carpredefinitoparagrafo"/>
    <w:rsid w:val="009D3883"/>
  </w:style>
  <w:style w:type="paragraph" w:customStyle="1" w:styleId="NormaleWeb1">
    <w:name w:val="Normale (Web)1"/>
    <w:basedOn w:val="Normale"/>
    <w:rsid w:val="009D3883"/>
    <w:pPr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Verdana" w:eastAsia="Times New Roman" w:hAnsi="Verdana"/>
      <w:color w:val="auto"/>
      <w:kern w:val="0"/>
      <w:sz w:val="14"/>
    </w:rPr>
  </w:style>
  <w:style w:type="table" w:styleId="Grigliatabella">
    <w:name w:val="Table Grid"/>
    <w:basedOn w:val="Tabellanormale"/>
    <w:uiPriority w:val="59"/>
    <w:rsid w:val="009D38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9D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D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9D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9D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azione1">
    <w:name w:val="Citazione1"/>
    <w:rsid w:val="00030C2D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4B68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687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6871"/>
    <w:rPr>
      <w:rFonts w:ascii="Times New Roman" w:eastAsia="Calibri" w:hAnsi="Times New Roman" w:cs="Times New Roman"/>
      <w:color w:val="000000"/>
      <w:kern w:val="28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68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6871"/>
    <w:rPr>
      <w:rFonts w:ascii="Times New Roman" w:eastAsia="Calibri" w:hAnsi="Times New Roman" w:cs="Times New Roman"/>
      <w:b/>
      <w:bCs/>
      <w:color w:val="000000"/>
      <w:kern w:val="28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8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871"/>
    <w:rPr>
      <w:rFonts w:ascii="Segoe UI" w:eastAsia="Calibri" w:hAnsi="Segoe UI" w:cs="Segoe UI"/>
      <w:color w:val="000000"/>
      <w:kern w:val="28"/>
      <w:sz w:val="18"/>
      <w:szCs w:val="18"/>
      <w:lang w:eastAsia="it-IT"/>
    </w:rPr>
  </w:style>
  <w:style w:type="character" w:customStyle="1" w:styleId="element-invisible">
    <w:name w:val="element-invisible"/>
    <w:basedOn w:val="Carpredefinitoparagrafo"/>
    <w:rsid w:val="00986D3E"/>
  </w:style>
  <w:style w:type="character" w:customStyle="1" w:styleId="Titolo1Carattere">
    <w:name w:val="Titolo 1 Carattere"/>
    <w:basedOn w:val="Carpredefinitoparagrafo"/>
    <w:link w:val="Titolo1"/>
    <w:uiPriority w:val="9"/>
    <w:rsid w:val="0075593F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  <w:lang w:eastAsia="it-IT"/>
    </w:rPr>
  </w:style>
  <w:style w:type="paragraph" w:customStyle="1" w:styleId="TextBody">
    <w:name w:val="Text Body"/>
    <w:basedOn w:val="Normale"/>
    <w:rsid w:val="00E61E2F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kern w:val="0"/>
      <w:sz w:val="24"/>
      <w:szCs w:val="24"/>
      <w:lang w:eastAsia="zh-C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61E2F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61E2F"/>
    <w:rPr>
      <w:rFonts w:ascii="Times New Roman" w:eastAsia="Calibri" w:hAnsi="Times New Roman" w:cs="Times New Roman"/>
      <w:color w:val="000000"/>
      <w:kern w:val="28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61E2F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61E2F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61E2F"/>
    <w:rPr>
      <w:rFonts w:ascii="Times New Roman" w:eastAsia="Calibri" w:hAnsi="Times New Roman" w:cs="Times New Roman"/>
      <w:color w:val="000000"/>
      <w:kern w:val="28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E61E2F"/>
    <w:rPr>
      <w:vertAlign w:val="superscript"/>
    </w:rPr>
  </w:style>
  <w:style w:type="paragraph" w:customStyle="1" w:styleId="Default">
    <w:name w:val="Default"/>
    <w:rsid w:val="00E61E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e0">
    <w:name w:val="[Normale]"/>
    <w:rsid w:val="003401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5">
    <w:name w:val="s5"/>
    <w:basedOn w:val="Carpredefinitoparagrafo"/>
    <w:rsid w:val="00C959A8"/>
  </w:style>
  <w:style w:type="paragraph" w:customStyle="1" w:styleId="s7">
    <w:name w:val="s7"/>
    <w:basedOn w:val="Normale"/>
    <w:rsid w:val="00581690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3BA7"/>
    <w:rPr>
      <w:color w:val="605E5C"/>
      <w:shd w:val="clear" w:color="auto" w:fill="E1DFDD"/>
    </w:rPr>
  </w:style>
  <w:style w:type="paragraph" w:customStyle="1" w:styleId="s4">
    <w:name w:val="s4"/>
    <w:basedOn w:val="Normale"/>
    <w:rsid w:val="00C331FA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5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50005@istruzione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5.png"/><Relationship Id="rId5" Type="http://schemas.openxmlformats.org/officeDocument/2006/relationships/hyperlink" Target="http://www.icroccalumeragiudicelivatino.edu.it" TargetMode="External"/><Relationship Id="rId4" Type="http://schemas.openxmlformats.org/officeDocument/2006/relationships/hyperlink" Target="mailto:meic83200g@pec.istruzione.i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85489-3E81-4851-9AD5-47D12E2A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Guta</dc:creator>
  <cp:keywords/>
  <dc:description/>
  <cp:lastModifiedBy>MEIC83200G - FURCI SICULO</cp:lastModifiedBy>
  <cp:revision>2</cp:revision>
  <cp:lastPrinted>2020-09-01T08:09:00Z</cp:lastPrinted>
  <dcterms:created xsi:type="dcterms:W3CDTF">2025-10-02T11:51:00Z</dcterms:created>
  <dcterms:modified xsi:type="dcterms:W3CDTF">2025-10-02T11:51:00Z</dcterms:modified>
</cp:coreProperties>
</file>